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2502" w14:textId="4F804DEF" w:rsidR="00B83FA9" w:rsidRDefault="0019074F" w:rsidP="00435F89">
      <w:pPr>
        <w:pStyle w:val="Heading1"/>
        <w:jc w:val="right"/>
      </w:pPr>
      <w:r>
        <w:t xml:space="preserve"> </w:t>
      </w:r>
      <w:r w:rsidR="00CA3720">
        <w:t>خطة أسبوعية لتقوية اللغة الإنجليزية للمبتدئين</w:t>
      </w:r>
      <w:r>
        <w:t xml:space="preserve"> 2# </w:t>
      </w:r>
    </w:p>
    <w:p w14:paraId="4929BB9B" w14:textId="77777777" w:rsidR="00B83FA9" w:rsidRDefault="00CA3720" w:rsidP="00435F89">
      <w:pPr>
        <w:jc w:val="right"/>
      </w:pPr>
      <w:r>
        <w:t>خطة بسيطة ومنظمة لتقوية مهارات اللغة الإنجليزية (الاستماع، التحدث، القراءة، والكتابة) في 7 أيام فقط. تناسب الطلاب المبتدئين أو الضعاف، ويمكن تطبيقها في 20-30 دقيقة يوميًا.</w:t>
      </w:r>
    </w:p>
    <w:p w14:paraId="610F0924" w14:textId="77777777" w:rsidR="00B83FA9" w:rsidRDefault="00CA3720" w:rsidP="00435F89">
      <w:pPr>
        <w:pStyle w:val="Heading2"/>
        <w:jc w:val="right"/>
      </w:pPr>
      <w:r>
        <w:t>اليوم 1: الكلمات الأساسية + النطق</w:t>
      </w:r>
    </w:p>
    <w:p w14:paraId="18DE9022" w14:textId="77777777" w:rsidR="00B83FA9" w:rsidRDefault="00CA3720" w:rsidP="001A0EEC">
      <w:pPr>
        <w:pStyle w:val="ListBullet"/>
      </w:pPr>
      <w:r>
        <w:t>الموضوع: التحيات (Greetings)</w:t>
      </w:r>
    </w:p>
    <w:p w14:paraId="2D4C2AF7" w14:textId="77777777" w:rsidR="00B83FA9" w:rsidRDefault="00CA3720" w:rsidP="001A0EEC">
      <w:pPr>
        <w:pStyle w:val="ListBullet"/>
      </w:pPr>
      <w:r>
        <w:t>استمع: أغنية Hello Song for Kids.</w:t>
      </w:r>
    </w:p>
    <w:p w14:paraId="5E190B90" w14:textId="77777777" w:rsidR="00B83FA9" w:rsidRDefault="00CA3720" w:rsidP="001A0EEC">
      <w:pPr>
        <w:pStyle w:val="ListBullet"/>
      </w:pPr>
      <w:r>
        <w:t>احفظ: Hello - Hi - Goodbye - How are you? - I’m fine.</w:t>
      </w:r>
    </w:p>
    <w:p w14:paraId="01DD783F" w14:textId="77777777" w:rsidR="00B83FA9" w:rsidRDefault="00CA3720" w:rsidP="001A0EEC">
      <w:pPr>
        <w:pStyle w:val="ListBullet"/>
      </w:pPr>
      <w:r>
        <w:t>تمرن على النطق أمام المرآة.</w:t>
      </w:r>
    </w:p>
    <w:p w14:paraId="4B353307" w14:textId="3824CEDB" w:rsidR="00EC4767" w:rsidRDefault="00CA3720" w:rsidP="00AC333B">
      <w:pPr>
        <w:pStyle w:val="ListBullet"/>
      </w:pPr>
      <w:r>
        <w:t>اكتب 3 جمل:</w:t>
      </w:r>
      <w:r>
        <w:br/>
        <w:t>1. Hello, my name is</w:t>
      </w:r>
      <w:r w:rsidR="00AC333B">
        <w:t xml:space="preserve"> ….and my favorite </w:t>
      </w:r>
      <w:r w:rsidR="00244EE5">
        <w:t xml:space="preserve">activity is ….( drawing , reading ,…) </w:t>
      </w:r>
      <w:r>
        <w:br/>
        <w:t>2. How are you</w:t>
      </w:r>
      <w:r w:rsidR="00EC4767">
        <w:t xml:space="preserve">? </w:t>
      </w:r>
      <w:r>
        <w:t xml:space="preserve">I am fine, thank </w:t>
      </w:r>
      <w:r w:rsidR="00AC333B">
        <w:t>you. And you?</w:t>
      </w:r>
    </w:p>
    <w:p w14:paraId="23D42423" w14:textId="02D9103A" w:rsidR="008D62FD" w:rsidRDefault="008D62FD" w:rsidP="008D62FD">
      <w:pPr>
        <w:pStyle w:val="ListBullet"/>
        <w:numPr>
          <w:ilvl w:val="0"/>
          <w:numId w:val="0"/>
        </w:numPr>
        <w:ind w:left="360"/>
      </w:pPr>
      <w:r>
        <w:t>3. How often do you play football?</w:t>
      </w:r>
    </w:p>
    <w:p w14:paraId="0BB1F3E6" w14:textId="174AD331" w:rsidR="008D62FD" w:rsidRDefault="008D62FD" w:rsidP="008D62FD">
      <w:pPr>
        <w:pStyle w:val="ListBullet"/>
        <w:numPr>
          <w:ilvl w:val="0"/>
          <w:numId w:val="0"/>
        </w:numPr>
        <w:ind w:left="360"/>
      </w:pPr>
      <w:r>
        <w:t xml:space="preserve">I always </w:t>
      </w:r>
      <w:r w:rsidR="006557AE">
        <w:t>play football.</w:t>
      </w:r>
    </w:p>
    <w:p w14:paraId="3A134351" w14:textId="77777777" w:rsidR="00B83FA9" w:rsidRDefault="00CA3720" w:rsidP="00435F89">
      <w:pPr>
        <w:pStyle w:val="Heading2"/>
        <w:jc w:val="right"/>
      </w:pPr>
      <w:r>
        <w:t>اليوم 2: القواعد البسيطة (Present Simple)</w:t>
      </w:r>
    </w:p>
    <w:p w14:paraId="7BA3BA65" w14:textId="77777777" w:rsidR="00CD2B99" w:rsidRDefault="00CA3720" w:rsidP="00645823">
      <w:pPr>
        <w:pStyle w:val="ListBullet"/>
      </w:pPr>
      <w:r>
        <w:t xml:space="preserve">الموضوع: </w:t>
      </w:r>
      <w:r w:rsidR="00CD2B99">
        <w:rPr>
          <w:rFonts w:hint="cs"/>
          <w:rtl/>
        </w:rPr>
        <w:t xml:space="preserve">النشاطات الترفيهية </w:t>
      </w:r>
    </w:p>
    <w:p w14:paraId="100A4A61" w14:textId="027108D3" w:rsidR="00B83FA9" w:rsidRDefault="00CA3720" w:rsidP="00645823">
      <w:pPr>
        <w:pStyle w:val="ListBullet"/>
      </w:pPr>
      <w:r>
        <w:t>(</w:t>
      </w:r>
      <w:r w:rsidR="00CD2B99">
        <w:t xml:space="preserve">free time activities </w:t>
      </w:r>
      <w:r>
        <w:t>)</w:t>
      </w:r>
    </w:p>
    <w:p w14:paraId="75D41771" w14:textId="77777777" w:rsidR="00B83FA9" w:rsidRDefault="00CA3720" w:rsidP="00810BE6">
      <w:pPr>
        <w:pStyle w:val="ListBullet"/>
        <w:numPr>
          <w:ilvl w:val="0"/>
          <w:numId w:val="11"/>
        </w:numPr>
      </w:pPr>
      <w:r>
        <w:t>افهم القاعدة: I play / He plays / She plays.</w:t>
      </w:r>
    </w:p>
    <w:p w14:paraId="63147699" w14:textId="77777777" w:rsidR="006557AE" w:rsidRDefault="00CA3720" w:rsidP="00810BE6">
      <w:pPr>
        <w:pStyle w:val="ListBullet"/>
        <w:numPr>
          <w:ilvl w:val="0"/>
          <w:numId w:val="11"/>
        </w:numPr>
      </w:pPr>
      <w:r>
        <w:t xml:space="preserve">احفظ 5 أفعال: </w:t>
      </w:r>
    </w:p>
    <w:p w14:paraId="649450B2" w14:textId="4963ACE6" w:rsidR="00B83FA9" w:rsidRDefault="00CA3720" w:rsidP="00810BE6">
      <w:pPr>
        <w:pStyle w:val="ListBullet"/>
        <w:numPr>
          <w:ilvl w:val="0"/>
          <w:numId w:val="11"/>
        </w:numPr>
      </w:pPr>
      <w:r>
        <w:t xml:space="preserve">play </w:t>
      </w:r>
      <w:r w:rsidR="00810BE6">
        <w:t xml:space="preserve">tennis </w:t>
      </w:r>
      <w:r>
        <w:t>– go</w:t>
      </w:r>
      <w:r w:rsidR="00810BE6">
        <w:t xml:space="preserve"> swimming </w:t>
      </w:r>
      <w:r>
        <w:t xml:space="preserve">– </w:t>
      </w:r>
      <w:r w:rsidR="00810BE6">
        <w:t>ride</w:t>
      </w:r>
      <w:r>
        <w:t xml:space="preserve"> </w:t>
      </w:r>
      <w:r w:rsidR="00810BE6">
        <w:t xml:space="preserve">a bike </w:t>
      </w:r>
      <w:r>
        <w:t xml:space="preserve">– </w:t>
      </w:r>
      <w:r w:rsidR="00810BE6">
        <w:t xml:space="preserve">go shopping </w:t>
      </w:r>
      <w:r>
        <w:t xml:space="preserve">– </w:t>
      </w:r>
      <w:r w:rsidR="006557AE">
        <w:t>watch TV</w:t>
      </w:r>
      <w:r>
        <w:t>.</w:t>
      </w:r>
    </w:p>
    <w:p w14:paraId="28E8A63D" w14:textId="46348438" w:rsidR="00B83FA9" w:rsidRDefault="00CA3720" w:rsidP="00810BE6">
      <w:pPr>
        <w:pStyle w:val="ListBullet"/>
        <w:numPr>
          <w:ilvl w:val="0"/>
          <w:numId w:val="11"/>
        </w:numPr>
      </w:pPr>
      <w:r>
        <w:t>اكتب جمل:</w:t>
      </w:r>
      <w:r>
        <w:br/>
        <w:t xml:space="preserve">- I </w:t>
      </w:r>
      <w:r w:rsidR="00E90727">
        <w:t>read</w:t>
      </w:r>
      <w:r>
        <w:t xml:space="preserve"> </w:t>
      </w:r>
      <w:r w:rsidR="00E90727">
        <w:t>a book</w:t>
      </w:r>
      <w:r>
        <w:t>.</w:t>
      </w:r>
      <w:r>
        <w:br/>
        <w:t xml:space="preserve">- She </w:t>
      </w:r>
      <w:r w:rsidR="00E90727">
        <w:t xml:space="preserve">rides a bike </w:t>
      </w:r>
      <w:r>
        <w:t>breakfast.</w:t>
      </w:r>
      <w:r>
        <w:br/>
        <w:t>- We play football.</w:t>
      </w:r>
    </w:p>
    <w:p w14:paraId="003E4962" w14:textId="77777777" w:rsidR="00B83FA9" w:rsidRDefault="00CA3720" w:rsidP="00435F89">
      <w:pPr>
        <w:pStyle w:val="Heading2"/>
        <w:jc w:val="right"/>
      </w:pPr>
      <w:r>
        <w:t>اليوم 3: الاستماع + التحدث</w:t>
      </w:r>
    </w:p>
    <w:p w14:paraId="33F902E2" w14:textId="77777777" w:rsidR="006626C7" w:rsidRDefault="00CA3720" w:rsidP="006626C7">
      <w:pPr>
        <w:pStyle w:val="ListBullet"/>
      </w:pPr>
      <w:r>
        <w:t>الموضو</w:t>
      </w:r>
      <w:r w:rsidR="006626C7">
        <w:rPr>
          <w:rFonts w:hint="cs"/>
          <w:rtl/>
        </w:rPr>
        <w:t>ع</w:t>
      </w:r>
      <w:r>
        <w:t xml:space="preserve">: </w:t>
      </w:r>
      <w:r w:rsidR="004A4326">
        <w:rPr>
          <w:rFonts w:hint="cs"/>
          <w:rtl/>
        </w:rPr>
        <w:t>نشاطاتي و روتيني اليومي</w:t>
      </w:r>
    </w:p>
    <w:p w14:paraId="7091D232" w14:textId="469A9954" w:rsidR="00B83FA9" w:rsidRDefault="00CA3720" w:rsidP="006626C7">
      <w:pPr>
        <w:pStyle w:val="ListBullet"/>
        <w:numPr>
          <w:ilvl w:val="0"/>
          <w:numId w:val="0"/>
        </w:numPr>
        <w:ind w:left="360"/>
      </w:pPr>
      <w:r>
        <w:t>(My</w:t>
      </w:r>
      <w:r w:rsidR="004A4326">
        <w:t xml:space="preserve"> daily routine </w:t>
      </w:r>
      <w:r>
        <w:t xml:space="preserve">/ My </w:t>
      </w:r>
      <w:r w:rsidR="004A4326">
        <w:t xml:space="preserve">free tomorrow activities </w:t>
      </w:r>
      <w:r>
        <w:t>)</w:t>
      </w:r>
    </w:p>
    <w:p w14:paraId="2539BEB4" w14:textId="266DEB23" w:rsidR="00B83FA9" w:rsidRDefault="00DB4DA6" w:rsidP="001A0EEC">
      <w:pPr>
        <w:pStyle w:val="ListBullet"/>
      </w:pPr>
      <w:r>
        <w:rPr>
          <w:rFonts w:hint="cs"/>
          <w:rtl/>
        </w:rPr>
        <w:t>استمع لمقطع على اليوتيوب عن النشاطات</w:t>
      </w:r>
    </w:p>
    <w:p w14:paraId="3355CEE4" w14:textId="5EBEB53D" w:rsidR="00B83FA9" w:rsidRDefault="00CA3720" w:rsidP="001A0EEC">
      <w:pPr>
        <w:pStyle w:val="ListBullet"/>
      </w:pPr>
      <w:r>
        <w:t xml:space="preserve">احفظ كلمات: </w:t>
      </w:r>
      <w:r w:rsidR="00152CBE">
        <w:t xml:space="preserve">ride </w:t>
      </w:r>
      <w:r w:rsidR="00DB4DA6">
        <w:t xml:space="preserve">bike </w:t>
      </w:r>
      <w:r>
        <w:t xml:space="preserve">– </w:t>
      </w:r>
      <w:r w:rsidR="00152CBE">
        <w:t xml:space="preserve">go </w:t>
      </w:r>
      <w:r w:rsidR="00DB4DA6">
        <w:t xml:space="preserve">swimming </w:t>
      </w:r>
      <w:r>
        <w:t xml:space="preserve">– </w:t>
      </w:r>
      <w:r w:rsidR="00152CBE">
        <w:t>read a book</w:t>
      </w:r>
      <w:r>
        <w:t xml:space="preserve"> – </w:t>
      </w:r>
      <w:r w:rsidR="00152CBE">
        <w:t xml:space="preserve">write a story </w:t>
      </w:r>
      <w:r>
        <w:t xml:space="preserve">– </w:t>
      </w:r>
      <w:r w:rsidR="00152CBE">
        <w:t>play video games</w:t>
      </w:r>
      <w:r>
        <w:t>.</w:t>
      </w:r>
    </w:p>
    <w:p w14:paraId="7DEECFF3" w14:textId="3C3C303A" w:rsidR="00B83FA9" w:rsidRDefault="00C501B3" w:rsidP="001A0EEC">
      <w:pPr>
        <w:pStyle w:val="ListBullet"/>
      </w:pPr>
      <w:r>
        <w:rPr>
          <w:rFonts w:hint="cs"/>
          <w:rtl/>
        </w:rPr>
        <w:t xml:space="preserve">تكلم عن نشاطاتك بصوت عالي </w:t>
      </w:r>
    </w:p>
    <w:p w14:paraId="2C594F0A" w14:textId="560B74D7" w:rsidR="00C501B3" w:rsidRDefault="00C501B3" w:rsidP="00C501B3">
      <w:pPr>
        <w:pStyle w:val="ListBullet"/>
        <w:numPr>
          <w:ilvl w:val="0"/>
          <w:numId w:val="0"/>
        </w:numPr>
        <w:ind w:left="360"/>
      </w:pPr>
      <w:r>
        <w:t>I always play football.</w:t>
      </w:r>
    </w:p>
    <w:p w14:paraId="3C0B8753" w14:textId="61FD2A31" w:rsidR="00C501B3" w:rsidRDefault="00C501B3" w:rsidP="00C501B3">
      <w:pPr>
        <w:pStyle w:val="ListBullet"/>
        <w:numPr>
          <w:ilvl w:val="0"/>
          <w:numId w:val="0"/>
        </w:numPr>
        <w:ind w:left="360"/>
      </w:pPr>
      <w:r>
        <w:t>I sometimes read a book.</w:t>
      </w:r>
    </w:p>
    <w:p w14:paraId="1E5B2E52" w14:textId="6E18D8D3" w:rsidR="00C501B3" w:rsidRDefault="00C501B3" w:rsidP="00C501B3">
      <w:pPr>
        <w:pStyle w:val="ListBullet"/>
        <w:numPr>
          <w:ilvl w:val="0"/>
          <w:numId w:val="0"/>
        </w:numPr>
        <w:ind w:left="360"/>
      </w:pPr>
      <w:r>
        <w:t>I never watch TV.</w:t>
      </w:r>
    </w:p>
    <w:p w14:paraId="4DAC9649" w14:textId="77777777" w:rsidR="00B83FA9" w:rsidRDefault="00CA3720" w:rsidP="00A3551C">
      <w:pPr>
        <w:pStyle w:val="Heading2"/>
        <w:jc w:val="right"/>
      </w:pPr>
      <w:r>
        <w:t>اليوم 4: القراءة</w:t>
      </w:r>
    </w:p>
    <w:p w14:paraId="710E55D8" w14:textId="77777777" w:rsidR="00B83FA9" w:rsidRDefault="00CA3720" w:rsidP="00A3551C">
      <w:pPr>
        <w:pStyle w:val="ListBullet"/>
      </w:pPr>
      <w:r>
        <w:t>الموضوع: قصة قصيرة جدًا</w:t>
      </w:r>
    </w:p>
    <w:p w14:paraId="4E002BD1" w14:textId="4883C985" w:rsidR="00B83FA9" w:rsidRDefault="00CA3720" w:rsidP="00A3551C">
      <w:pPr>
        <w:pStyle w:val="ListBullet"/>
      </w:pPr>
      <w:r>
        <w:t xml:space="preserve">اقرأ قصة بسيطة (My </w:t>
      </w:r>
      <w:r w:rsidR="00C501B3">
        <w:t>day</w:t>
      </w:r>
      <w:r>
        <w:t xml:space="preserve"> </w:t>
      </w:r>
      <w:r w:rsidR="00132F20">
        <w:t xml:space="preserve"> / </w:t>
      </w:r>
      <w:r>
        <w:t xml:space="preserve"> </w:t>
      </w:r>
      <w:r w:rsidR="00132F20">
        <w:t>Me and My friends</w:t>
      </w:r>
      <w:r>
        <w:t>).</w:t>
      </w:r>
    </w:p>
    <w:p w14:paraId="779DBD6D" w14:textId="77777777" w:rsidR="00B83FA9" w:rsidRDefault="00CA3720" w:rsidP="00A3551C">
      <w:pPr>
        <w:pStyle w:val="ListBullet"/>
      </w:pPr>
      <w:r>
        <w:t>دوّن الكلمات الجديدة.</w:t>
      </w:r>
    </w:p>
    <w:p w14:paraId="7978E9E4" w14:textId="77777777" w:rsidR="00B83FA9" w:rsidRDefault="00CA3720" w:rsidP="00A3551C">
      <w:pPr>
        <w:pStyle w:val="ListBullet"/>
      </w:pPr>
      <w:r>
        <w:t>اقرأ القصة بصوت عالٍ لتحسين النطق.</w:t>
      </w:r>
    </w:p>
    <w:p w14:paraId="2EB1D43A" w14:textId="77777777" w:rsidR="00B83FA9" w:rsidRDefault="00CA3720" w:rsidP="00435F89">
      <w:pPr>
        <w:pStyle w:val="Heading2"/>
        <w:jc w:val="right"/>
      </w:pPr>
      <w:r>
        <w:lastRenderedPageBreak/>
        <w:t>اليوم 5: الكتابة</w:t>
      </w:r>
    </w:p>
    <w:p w14:paraId="77278D68" w14:textId="77777777" w:rsidR="00B83FA9" w:rsidRDefault="00CA3720" w:rsidP="00A3551C">
      <w:pPr>
        <w:pStyle w:val="ListBullet"/>
      </w:pPr>
      <w:r>
        <w:t>الموضوع: About Me</w:t>
      </w:r>
    </w:p>
    <w:p w14:paraId="4368D4E7" w14:textId="77777777" w:rsidR="00B83FA9" w:rsidRDefault="00CA3720" w:rsidP="00A3551C">
      <w:pPr>
        <w:pStyle w:val="ListBullet"/>
      </w:pPr>
      <w:r>
        <w:t>اكتب فقرة قصيرة عن نفسك:</w:t>
      </w:r>
    </w:p>
    <w:p w14:paraId="27BC8101" w14:textId="0E7992F6" w:rsidR="00B83FA9" w:rsidRDefault="00CA3720" w:rsidP="00A3551C">
      <w:pPr>
        <w:pStyle w:val="ListBullet"/>
      </w:pPr>
      <w:r>
        <w:t>My name is …</w:t>
      </w:r>
      <w:r w:rsidR="00D035E5">
        <w:t xml:space="preserve"> my favorite free tome activity is……</w:t>
      </w:r>
      <w:r>
        <w:t>.</w:t>
      </w:r>
      <w:r>
        <w:br/>
        <w:t>I like … I don’t like …</w:t>
      </w:r>
    </w:p>
    <w:p w14:paraId="07273695" w14:textId="40830ED3" w:rsidR="00083C47" w:rsidRDefault="00083C47" w:rsidP="00083C47">
      <w:pPr>
        <w:pStyle w:val="ListBullet"/>
        <w:numPr>
          <w:ilvl w:val="0"/>
          <w:numId w:val="0"/>
        </w:numPr>
        <w:ind w:left="360"/>
      </w:pPr>
      <w:r>
        <w:t>I always…..</w:t>
      </w:r>
    </w:p>
    <w:p w14:paraId="6F7E3BFE" w14:textId="0067284F" w:rsidR="00083C47" w:rsidRDefault="00083C47" w:rsidP="00083C47">
      <w:pPr>
        <w:pStyle w:val="ListBullet"/>
        <w:numPr>
          <w:ilvl w:val="0"/>
          <w:numId w:val="0"/>
        </w:numPr>
        <w:ind w:left="360"/>
      </w:pPr>
      <w:r>
        <w:t>I never…..</w:t>
      </w:r>
    </w:p>
    <w:p w14:paraId="05ADCA19" w14:textId="77777777" w:rsidR="00B83FA9" w:rsidRDefault="00CA3720" w:rsidP="00435F89">
      <w:pPr>
        <w:pStyle w:val="Heading2"/>
        <w:jc w:val="right"/>
      </w:pPr>
      <w:r>
        <w:t>اليوم 6: المراجعة + الألعاب</w:t>
      </w:r>
    </w:p>
    <w:p w14:paraId="772EE68A" w14:textId="77777777" w:rsidR="00B83FA9" w:rsidRDefault="00CA3720" w:rsidP="00A3551C">
      <w:pPr>
        <w:pStyle w:val="ListBullet"/>
      </w:pPr>
      <w:r>
        <w:t>راجع الكلمات والجمل السابقة.</w:t>
      </w:r>
    </w:p>
    <w:p w14:paraId="5D4F2495" w14:textId="77777777" w:rsidR="00B83FA9" w:rsidRDefault="00CA3720" w:rsidP="00A3551C">
      <w:pPr>
        <w:pStyle w:val="ListBullet"/>
      </w:pPr>
      <w:r>
        <w:t>استخدم تطبيق Duolingo أو موقع British Council Kids.</w:t>
      </w:r>
    </w:p>
    <w:p w14:paraId="403B49E9" w14:textId="77777777" w:rsidR="00B83FA9" w:rsidRDefault="00CA3720" w:rsidP="00A3551C">
      <w:pPr>
        <w:pStyle w:val="ListBullet"/>
      </w:pPr>
      <w:r>
        <w:t>اختبر نفسك (10 كلمات + 5 جمل).</w:t>
      </w:r>
    </w:p>
    <w:p w14:paraId="3D8F4B0F" w14:textId="77777777" w:rsidR="00B83FA9" w:rsidRDefault="00CA3720" w:rsidP="00435F89">
      <w:pPr>
        <w:pStyle w:val="Heading2"/>
        <w:jc w:val="right"/>
      </w:pPr>
      <w:r>
        <w:t>اليوم 7: التحدث الحر + فيديو بسيط</w:t>
      </w:r>
    </w:p>
    <w:p w14:paraId="3D3F4901" w14:textId="77777777" w:rsidR="00B83FA9" w:rsidRDefault="00CA3720" w:rsidP="00450FC2">
      <w:pPr>
        <w:pStyle w:val="ListBullet"/>
        <w:bidi/>
      </w:pPr>
      <w:r>
        <w:t>شاهد فيديو قصير للأطفال بالإنجليزية.</w:t>
      </w:r>
    </w:p>
    <w:p w14:paraId="3FE07AF0" w14:textId="77777777" w:rsidR="00B83FA9" w:rsidRDefault="00CA3720" w:rsidP="00450FC2">
      <w:pPr>
        <w:pStyle w:val="ListBullet"/>
        <w:bidi/>
      </w:pPr>
      <w:r>
        <w:t>حاول تقليد الجمل التي تسمعها.</w:t>
      </w:r>
    </w:p>
    <w:p w14:paraId="7781A7D6" w14:textId="0F7F9180" w:rsidR="00592CC2" w:rsidRDefault="00592CC2" w:rsidP="00592CC2">
      <w:pPr>
        <w:pStyle w:val="ListBullet"/>
        <w:numPr>
          <w:ilvl w:val="0"/>
          <w:numId w:val="0"/>
        </w:numPr>
        <w:ind w:left="360"/>
        <w:jc w:val="right"/>
      </w:pPr>
      <w:r>
        <w:t>Hi everyone, how are you today?</w:t>
      </w:r>
    </w:p>
    <w:p w14:paraId="3AB8EF1A" w14:textId="7A83ADBB" w:rsidR="00592CC2" w:rsidRDefault="00592CC2" w:rsidP="00592CC2">
      <w:pPr>
        <w:pStyle w:val="ListBullet"/>
        <w:numPr>
          <w:ilvl w:val="0"/>
          <w:numId w:val="0"/>
        </w:numPr>
        <w:ind w:left="360"/>
        <w:jc w:val="right"/>
      </w:pPr>
      <w:r>
        <w:t>I am fine thanks</w:t>
      </w:r>
      <w:r w:rsidR="00CA3720">
        <w:t>.</w:t>
      </w:r>
      <w:r>
        <w:t xml:space="preserve"> </w:t>
      </w:r>
    </w:p>
    <w:p w14:paraId="3EFE735C" w14:textId="128EA952" w:rsidR="00592CC2" w:rsidRDefault="00CA3720" w:rsidP="00592CC2">
      <w:pPr>
        <w:pStyle w:val="ListBullet"/>
        <w:numPr>
          <w:ilvl w:val="0"/>
          <w:numId w:val="0"/>
        </w:numPr>
        <w:ind w:left="360"/>
        <w:jc w:val="right"/>
      </w:pPr>
      <w:r>
        <w:t>Let’s play</w:t>
      </w:r>
      <w:r w:rsidR="008D62FD">
        <w:t xml:space="preserve"> football</w:t>
      </w:r>
      <w:r>
        <w:t>!</w:t>
      </w:r>
    </w:p>
    <w:p w14:paraId="18074783" w14:textId="3CACDD26" w:rsidR="00450FC2" w:rsidRDefault="00CA3720" w:rsidP="00450FC2">
      <w:pPr>
        <w:pStyle w:val="ListBullet"/>
        <w:bidi/>
      </w:pPr>
      <w:r>
        <w:t>تحدث لمدة دقيقة عن أي شيء تحبه</w:t>
      </w:r>
      <w:r w:rsidR="00AE73BE">
        <w:rPr>
          <w:rFonts w:hint="cs"/>
          <w:rtl/>
        </w:rPr>
        <w:t xml:space="preserve"> ضمن المنهاج او الوحدة التي درسناها </w:t>
      </w:r>
    </w:p>
    <w:p w14:paraId="7AD29810" w14:textId="6CAF531F" w:rsidR="009934ED" w:rsidRDefault="00CA3720" w:rsidP="009934ED">
      <w:pPr>
        <w:pStyle w:val="ListBullet"/>
        <w:numPr>
          <w:ilvl w:val="0"/>
          <w:numId w:val="0"/>
        </w:numPr>
        <w:bidi/>
        <w:jc w:val="right"/>
        <w:rPr>
          <w:b/>
          <w:bCs/>
        </w:rPr>
      </w:pPr>
      <w:r w:rsidRPr="009934ED">
        <w:rPr>
          <w:b/>
          <w:bCs/>
        </w:rPr>
        <w:t xml:space="preserve"> </w:t>
      </w:r>
      <w:r w:rsidR="00304D4D" w:rsidRPr="009934ED">
        <w:rPr>
          <w:b/>
          <w:bCs/>
        </w:rPr>
        <w:t xml:space="preserve">My </w:t>
      </w:r>
      <w:r w:rsidR="00F21F10">
        <w:rPr>
          <w:b/>
          <w:bCs/>
        </w:rPr>
        <w:t>free tomes activities.</w:t>
      </w:r>
    </w:p>
    <w:p w14:paraId="4A2B8864" w14:textId="767494A8" w:rsidR="00F21F10" w:rsidRDefault="0070460F" w:rsidP="00F21F10">
      <w:pPr>
        <w:pStyle w:val="ListBullet"/>
        <w:numPr>
          <w:ilvl w:val="0"/>
          <w:numId w:val="0"/>
        </w:numPr>
        <w:bidi/>
        <w:jc w:val="right"/>
      </w:pPr>
      <w:r>
        <w:t>I like playing tennis.</w:t>
      </w:r>
    </w:p>
    <w:p w14:paraId="2276D0A6" w14:textId="2D69891C" w:rsidR="0070460F" w:rsidRDefault="0070460F" w:rsidP="0070460F">
      <w:pPr>
        <w:pStyle w:val="ListBullet"/>
        <w:numPr>
          <w:ilvl w:val="0"/>
          <w:numId w:val="0"/>
        </w:numPr>
        <w:bidi/>
        <w:jc w:val="right"/>
      </w:pPr>
      <w:r>
        <w:t>I always play tennis.</w:t>
      </w:r>
    </w:p>
    <w:p w14:paraId="3D819A5F" w14:textId="4DA4CBCC" w:rsidR="0070460F" w:rsidRDefault="0070460F" w:rsidP="0070460F">
      <w:pPr>
        <w:pStyle w:val="ListBullet"/>
        <w:numPr>
          <w:ilvl w:val="0"/>
          <w:numId w:val="0"/>
        </w:numPr>
        <w:bidi/>
        <w:jc w:val="right"/>
      </w:pPr>
      <w:r>
        <w:t>I don’t like riding a bike.</w:t>
      </w:r>
    </w:p>
    <w:p w14:paraId="005806BF" w14:textId="0BDA3065" w:rsidR="0070460F" w:rsidRDefault="0070460F" w:rsidP="0070460F">
      <w:pPr>
        <w:pStyle w:val="ListBullet"/>
        <w:numPr>
          <w:ilvl w:val="0"/>
          <w:numId w:val="0"/>
        </w:numPr>
        <w:bidi/>
        <w:jc w:val="right"/>
      </w:pPr>
      <w:r>
        <w:t>I never ride a bike.</w:t>
      </w:r>
    </w:p>
    <w:p w14:paraId="2191DBAF" w14:textId="77777777" w:rsidR="00B83FA9" w:rsidRDefault="00CA3720" w:rsidP="00435F89">
      <w:pPr>
        <w:pStyle w:val="Heading2"/>
        <w:jc w:val="right"/>
      </w:pPr>
      <w:r>
        <w:t>نصائح إضافية:</w:t>
      </w:r>
    </w:p>
    <w:p w14:paraId="1C36AB40" w14:textId="77777777" w:rsidR="000A0D91" w:rsidRDefault="00CA3720" w:rsidP="000A0D91">
      <w:pPr>
        <w:pStyle w:val="ListBullet"/>
        <w:numPr>
          <w:ilvl w:val="0"/>
          <w:numId w:val="10"/>
        </w:numPr>
        <w:bidi/>
      </w:pPr>
      <w:r>
        <w:t>خصص دفتر خاص للغة الإنجليزية (كلمات + جمل + ملاحظات</w:t>
      </w:r>
    </w:p>
    <w:p w14:paraId="30A5B89A" w14:textId="738BFDC0" w:rsidR="00B83FA9" w:rsidRDefault="00CA3720" w:rsidP="000A0D91">
      <w:pPr>
        <w:pStyle w:val="ListBullet"/>
        <w:numPr>
          <w:ilvl w:val="0"/>
          <w:numId w:val="10"/>
        </w:numPr>
        <w:bidi/>
      </w:pPr>
      <w:r>
        <w:t xml:space="preserve">استخدم بطاقات كلمات </w:t>
      </w:r>
      <w:r w:rsidR="009D38EC">
        <w:rPr>
          <w:rFonts w:hint="cs"/>
          <w:rtl/>
        </w:rPr>
        <w:t xml:space="preserve"> للمراجعة اليومية </w:t>
      </w:r>
      <w:r>
        <w:t>.</w:t>
      </w:r>
      <w:r w:rsidR="009D38EC">
        <w:rPr>
          <w:rFonts w:hint="cs"/>
          <w:rtl/>
        </w:rPr>
        <w:t xml:space="preserve"> </w:t>
      </w:r>
      <w:r w:rsidR="009D38EC">
        <w:t xml:space="preserve">Flash cards </w:t>
      </w:r>
    </w:p>
    <w:p w14:paraId="60A7A7F6" w14:textId="77777777" w:rsidR="00B83FA9" w:rsidRDefault="00CA3720" w:rsidP="000A0D91">
      <w:pPr>
        <w:pStyle w:val="ListBullet"/>
        <w:numPr>
          <w:ilvl w:val="0"/>
          <w:numId w:val="10"/>
        </w:numPr>
        <w:bidi/>
      </w:pPr>
      <w:r>
        <w:t>كرّر الكلمات بصوت عالٍ لتقوية النطق والثقة.</w:t>
      </w:r>
    </w:p>
    <w:p w14:paraId="1AE3752A" w14:textId="77777777" w:rsidR="00B83FA9" w:rsidRDefault="00CA3720" w:rsidP="000A0D91">
      <w:pPr>
        <w:pStyle w:val="ListBullet"/>
        <w:numPr>
          <w:ilvl w:val="0"/>
          <w:numId w:val="10"/>
        </w:numPr>
        <w:bidi/>
      </w:pPr>
      <w:r>
        <w:t>استمر كل يوم ولو 10 دقائق فقط — الاستمرارية أهم من الكثرة.</w:t>
      </w:r>
    </w:p>
    <w:p w14:paraId="62302558" w14:textId="1E090356" w:rsidR="0017097A" w:rsidRDefault="0017097A" w:rsidP="0017097A">
      <w:pPr>
        <w:pStyle w:val="ListBullet"/>
        <w:numPr>
          <w:ilvl w:val="0"/>
          <w:numId w:val="10"/>
        </w:numPr>
        <w:bidi/>
      </w:pPr>
      <w:r>
        <w:rPr>
          <w:rFonts w:hint="cs"/>
          <w:rtl/>
        </w:rPr>
        <w:t xml:space="preserve">لا تطمح لتجميع العلامات في الامتحان الكتابي.. انما لتحسين المهارات السابقة .. فهي التي تجعل منك قادرا على تقديم الامتحانات بشكل أفضل </w:t>
      </w:r>
    </w:p>
    <w:sectPr w:rsidR="001709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2A2B79"/>
    <w:multiLevelType w:val="hybridMultilevel"/>
    <w:tmpl w:val="107CB5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F66F1"/>
    <w:multiLevelType w:val="hybridMultilevel"/>
    <w:tmpl w:val="EEB43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35355">
    <w:abstractNumId w:val="8"/>
  </w:num>
  <w:num w:numId="2" w16cid:durableId="965967096">
    <w:abstractNumId w:val="6"/>
  </w:num>
  <w:num w:numId="3" w16cid:durableId="790131773">
    <w:abstractNumId w:val="5"/>
  </w:num>
  <w:num w:numId="4" w16cid:durableId="920793013">
    <w:abstractNumId w:val="4"/>
  </w:num>
  <w:num w:numId="5" w16cid:durableId="1439377237">
    <w:abstractNumId w:val="7"/>
  </w:num>
  <w:num w:numId="6" w16cid:durableId="487985478">
    <w:abstractNumId w:val="3"/>
  </w:num>
  <w:num w:numId="7" w16cid:durableId="1780299044">
    <w:abstractNumId w:val="2"/>
  </w:num>
  <w:num w:numId="8" w16cid:durableId="410783437">
    <w:abstractNumId w:val="1"/>
  </w:num>
  <w:num w:numId="9" w16cid:durableId="519783385">
    <w:abstractNumId w:val="0"/>
  </w:num>
  <w:num w:numId="10" w16cid:durableId="924268353">
    <w:abstractNumId w:val="9"/>
  </w:num>
  <w:num w:numId="11" w16cid:durableId="1751930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E68"/>
    <w:rsid w:val="00034616"/>
    <w:rsid w:val="0006063C"/>
    <w:rsid w:val="00083C47"/>
    <w:rsid w:val="000A0D91"/>
    <w:rsid w:val="00132F20"/>
    <w:rsid w:val="0015074B"/>
    <w:rsid w:val="00152CBE"/>
    <w:rsid w:val="0017097A"/>
    <w:rsid w:val="0019074F"/>
    <w:rsid w:val="001A0EEC"/>
    <w:rsid w:val="001A1930"/>
    <w:rsid w:val="001E388F"/>
    <w:rsid w:val="00244EE5"/>
    <w:rsid w:val="0029639D"/>
    <w:rsid w:val="00304D4D"/>
    <w:rsid w:val="00326F90"/>
    <w:rsid w:val="00435F89"/>
    <w:rsid w:val="00450FC2"/>
    <w:rsid w:val="004978ED"/>
    <w:rsid w:val="004A4326"/>
    <w:rsid w:val="00592CC2"/>
    <w:rsid w:val="00645823"/>
    <w:rsid w:val="006557AE"/>
    <w:rsid w:val="006626C7"/>
    <w:rsid w:val="0070460F"/>
    <w:rsid w:val="00810BE6"/>
    <w:rsid w:val="0081796B"/>
    <w:rsid w:val="008D62FD"/>
    <w:rsid w:val="009309B8"/>
    <w:rsid w:val="009934ED"/>
    <w:rsid w:val="009D38EC"/>
    <w:rsid w:val="00A02484"/>
    <w:rsid w:val="00A3551C"/>
    <w:rsid w:val="00AA1D8D"/>
    <w:rsid w:val="00AC333B"/>
    <w:rsid w:val="00AE73BE"/>
    <w:rsid w:val="00B47730"/>
    <w:rsid w:val="00B83FA9"/>
    <w:rsid w:val="00C00284"/>
    <w:rsid w:val="00C501B3"/>
    <w:rsid w:val="00CA3720"/>
    <w:rsid w:val="00CB0664"/>
    <w:rsid w:val="00CD2B99"/>
    <w:rsid w:val="00D035E5"/>
    <w:rsid w:val="00DB4DA6"/>
    <w:rsid w:val="00E90727"/>
    <w:rsid w:val="00EC4767"/>
    <w:rsid w:val="00EF4168"/>
    <w:rsid w:val="00F21F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E65C2B"/>
  <w14:defaultImageDpi w14:val="300"/>
  <w15:docId w15:val="{A61F566D-D2B6-A240-874C-0F338C7B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Yamama Ali</cp:lastModifiedBy>
  <cp:revision>3</cp:revision>
  <dcterms:created xsi:type="dcterms:W3CDTF">2025-10-20T07:05:00Z</dcterms:created>
  <dcterms:modified xsi:type="dcterms:W3CDTF">2025-10-20T07:06:00Z</dcterms:modified>
  <cp:category/>
</cp:coreProperties>
</file>