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6E77" w14:textId="1D1FD80F" w:rsidR="00BF6FBA" w:rsidRPr="00AB6649" w:rsidRDefault="001C2D08">
      <w:pPr>
        <w:pStyle w:val="Heading1"/>
        <w:rPr>
          <w:rFonts w:ascii="Aharoni" w:hAnsi="Aharoni" w:cs="Aharoni"/>
          <w:color w:val="000000" w:themeColor="text1"/>
        </w:rPr>
      </w:pPr>
      <w:r w:rsidRPr="00AB6649">
        <w:rPr>
          <w:rFonts w:ascii="Aharoni" w:hAnsi="Aharoni" w:cs="Aharoni" w:hint="cs"/>
          <w:color w:val="000000" w:themeColor="text1"/>
        </w:rPr>
        <w:t xml:space="preserve">Announcement for Parents </w:t>
      </w:r>
    </w:p>
    <w:p w14:paraId="76FC0FAC" w14:textId="10AC1679" w:rsidR="00636C75" w:rsidRPr="00636C75" w:rsidRDefault="001C2D08" w:rsidP="00636C75">
      <w:pPr>
        <w:pStyle w:val="NormalWeb"/>
        <w:rPr>
          <w:rFonts w:asciiTheme="majorBidi" w:hAnsiTheme="majorBidi" w:cstheme="majorBidi"/>
          <w:sz w:val="28"/>
          <w:szCs w:val="28"/>
        </w:rPr>
      </w:pPr>
      <w:r>
        <w:br/>
      </w:r>
      <w:r w:rsidRPr="00D02C6E">
        <w:rPr>
          <w:rFonts w:asciiTheme="majorBidi" w:hAnsiTheme="majorBidi" w:cstheme="majorBidi"/>
          <w:sz w:val="28"/>
          <w:szCs w:val="28"/>
        </w:rPr>
        <w:t>Dear Parents,</w:t>
      </w:r>
      <w:r w:rsidRPr="00D02C6E">
        <w:rPr>
          <w:rFonts w:asciiTheme="majorBidi" w:hAnsiTheme="majorBidi" w:cstheme="majorBidi"/>
          <w:sz w:val="28"/>
          <w:szCs w:val="28"/>
        </w:rPr>
        <w:br/>
      </w:r>
      <w:r w:rsidRPr="00D02C6E">
        <w:rPr>
          <w:rFonts w:asciiTheme="majorBidi" w:hAnsiTheme="majorBidi" w:cstheme="majorBidi"/>
          <w:sz w:val="28"/>
          <w:szCs w:val="28"/>
        </w:rPr>
        <w:br/>
        <w:t xml:space="preserve">As part of </w:t>
      </w:r>
      <w:r w:rsidR="00CF1E6A" w:rsidRPr="00D02C6E">
        <w:rPr>
          <w:rFonts w:asciiTheme="majorBidi" w:hAnsiTheme="majorBidi" w:cstheme="majorBidi"/>
          <w:sz w:val="28"/>
          <w:szCs w:val="28"/>
        </w:rPr>
        <w:t>my English ,</w:t>
      </w:r>
      <w:r w:rsidRPr="00D02C6E">
        <w:rPr>
          <w:rFonts w:asciiTheme="majorBidi" w:hAnsiTheme="majorBidi" w:cstheme="majorBidi"/>
          <w:sz w:val="28"/>
          <w:szCs w:val="28"/>
        </w:rPr>
        <w:t xml:space="preserve">IT and </w:t>
      </w:r>
      <w:r w:rsidR="00CF1E6A" w:rsidRPr="00D02C6E">
        <w:rPr>
          <w:rFonts w:asciiTheme="majorBidi" w:hAnsiTheme="majorBidi" w:cstheme="majorBidi"/>
          <w:sz w:val="28"/>
          <w:szCs w:val="28"/>
        </w:rPr>
        <w:t xml:space="preserve">science </w:t>
      </w:r>
      <w:r w:rsidRPr="00D02C6E">
        <w:rPr>
          <w:rFonts w:asciiTheme="majorBidi" w:hAnsiTheme="majorBidi" w:cstheme="majorBidi"/>
          <w:sz w:val="28"/>
          <w:szCs w:val="28"/>
        </w:rPr>
        <w:t>integration project, students will create brochure about Olive Trees in Jordan. This activity will help them apply what they have learned in class, including inserting images, formatting text, and organizing information in Microsoft Word.</w:t>
      </w:r>
      <w:r w:rsidRPr="00D02C6E">
        <w:rPr>
          <w:rFonts w:asciiTheme="majorBidi" w:hAnsiTheme="majorBidi" w:cstheme="majorBidi"/>
          <w:sz w:val="28"/>
          <w:szCs w:val="28"/>
        </w:rPr>
        <w:br/>
      </w:r>
      <w:r w:rsidRPr="00D02C6E">
        <w:rPr>
          <w:rFonts w:asciiTheme="majorBidi" w:hAnsiTheme="majorBidi" w:cstheme="majorBidi"/>
          <w:sz w:val="28"/>
          <w:szCs w:val="28"/>
        </w:rPr>
        <w:br/>
      </w:r>
      <w:r w:rsidR="00332EAF" w:rsidRPr="00D02C6E">
        <w:rPr>
          <w:rFonts w:asciiTheme="majorBidi" w:hAnsiTheme="majorBidi" w:cstheme="majorBidi"/>
          <w:sz w:val="28"/>
          <w:szCs w:val="28"/>
        </w:rPr>
        <w:t>I</w:t>
      </w:r>
      <w:r w:rsidRPr="00D02C6E">
        <w:rPr>
          <w:rFonts w:asciiTheme="majorBidi" w:hAnsiTheme="majorBidi" w:cstheme="majorBidi"/>
          <w:sz w:val="28"/>
          <w:szCs w:val="28"/>
        </w:rPr>
        <w:t xml:space="preserve"> kindly ask for your support at home to help your child complete this simple and meaningful project.</w:t>
      </w:r>
      <w:r w:rsidRPr="00D02C6E">
        <w:rPr>
          <w:rFonts w:asciiTheme="majorBidi" w:hAnsiTheme="majorBidi" w:cstheme="majorBidi"/>
          <w:sz w:val="28"/>
          <w:szCs w:val="28"/>
        </w:rPr>
        <w:br/>
      </w:r>
      <w:r w:rsidRPr="00D02C6E">
        <w:rPr>
          <w:rFonts w:asciiTheme="majorBidi" w:hAnsiTheme="majorBidi" w:cstheme="majorBidi"/>
          <w:sz w:val="28"/>
          <w:szCs w:val="28"/>
        </w:rPr>
        <w:br/>
      </w:r>
      <w:r w:rsidRPr="00D02C6E">
        <w:rPr>
          <w:rFonts w:asciiTheme="majorBidi" w:hAnsiTheme="majorBidi" w:cstheme="majorBidi"/>
          <w:b/>
          <w:bCs/>
          <w:sz w:val="28"/>
          <w:szCs w:val="28"/>
          <w:u w:val="single"/>
        </w:rPr>
        <w:t>How to Edit a Brochure in Microsoft Word (Step-by-Step)</w:t>
      </w:r>
      <w:r w:rsidRPr="00D02C6E">
        <w:rPr>
          <w:rFonts w:asciiTheme="majorBidi" w:hAnsiTheme="majorBidi" w:cstheme="majorBidi"/>
          <w:b/>
          <w:bCs/>
          <w:sz w:val="28"/>
          <w:szCs w:val="28"/>
          <w:u w:val="single"/>
        </w:rPr>
        <w:br/>
      </w:r>
      <w:r w:rsidRPr="00D02C6E">
        <w:rPr>
          <w:rFonts w:asciiTheme="majorBidi" w:hAnsiTheme="majorBidi" w:cstheme="majorBidi"/>
          <w:sz w:val="28"/>
          <w:szCs w:val="28"/>
          <w:u w:val="single"/>
        </w:rPr>
        <w:br/>
      </w:r>
      <w:r w:rsidRPr="00D02C6E">
        <w:rPr>
          <w:rFonts w:asciiTheme="majorBidi" w:hAnsiTheme="majorBidi" w:cstheme="majorBidi"/>
          <w:sz w:val="28"/>
          <w:szCs w:val="28"/>
        </w:rPr>
        <w:t>1.</w:t>
      </w:r>
      <w:r w:rsidR="00636C75" w:rsidRPr="00636C75">
        <w:rPr>
          <w:rFonts w:asciiTheme="majorBidi" w:hAnsiTheme="majorBidi" w:cstheme="majorBidi"/>
          <w:sz w:val="28"/>
          <w:szCs w:val="28"/>
        </w:rPr>
        <w:t xml:space="preserve"> </w:t>
      </w:r>
      <w:r w:rsidR="00636C75" w:rsidRPr="00636C75">
        <w:rPr>
          <w:rFonts w:asciiTheme="majorBidi" w:hAnsiTheme="majorBidi" w:cstheme="majorBidi"/>
          <w:b/>
          <w:bCs/>
          <w:sz w:val="28"/>
          <w:szCs w:val="28"/>
        </w:rPr>
        <w:t>Option</w:t>
      </w:r>
      <w:r w:rsidR="00636C75" w:rsidRPr="00636C75">
        <w:rPr>
          <w:rFonts w:asciiTheme="majorBidi" w:hAnsiTheme="majorBidi" w:cstheme="majorBidi"/>
          <w:sz w:val="28"/>
          <w:szCs w:val="28"/>
        </w:rPr>
        <w:t xml:space="preserve"> 1: Using a template</w:t>
      </w:r>
    </w:p>
    <w:p w14:paraId="3EF22F6C" w14:textId="77777777" w:rsidR="00636C75" w:rsidRPr="00636C75" w:rsidRDefault="00636C75" w:rsidP="00636C75">
      <w:pPr>
        <w:pStyle w:val="NormalWeb"/>
        <w:rPr>
          <w:rFonts w:asciiTheme="majorBidi" w:hAnsiTheme="majorBidi" w:cstheme="majorBidi"/>
          <w:sz w:val="28"/>
          <w:szCs w:val="28"/>
        </w:rPr>
      </w:pPr>
      <w:r w:rsidRPr="00636C75">
        <w:rPr>
          <w:rFonts w:asciiTheme="majorBidi" w:hAnsiTheme="majorBidi" w:cstheme="majorBidi"/>
          <w:sz w:val="28"/>
          <w:szCs w:val="28"/>
        </w:rPr>
        <w:t>Open Microsoft Word.</w:t>
      </w:r>
    </w:p>
    <w:p w14:paraId="6C121853" w14:textId="77777777" w:rsidR="00636C75" w:rsidRPr="00636C75" w:rsidRDefault="00636C75" w:rsidP="00636C75">
      <w:pPr>
        <w:pStyle w:val="NormalWeb"/>
        <w:rPr>
          <w:rFonts w:asciiTheme="majorBidi" w:hAnsiTheme="majorBidi" w:cstheme="majorBidi"/>
          <w:sz w:val="28"/>
          <w:szCs w:val="28"/>
        </w:rPr>
      </w:pPr>
      <w:r w:rsidRPr="00636C75">
        <w:rPr>
          <w:rFonts w:asciiTheme="majorBidi" w:hAnsiTheme="majorBidi" w:cstheme="majorBidi"/>
          <w:sz w:val="28"/>
          <w:szCs w:val="28"/>
        </w:rPr>
        <w:t>Search for “brochure template” and choose a tri-fold design.</w:t>
      </w:r>
    </w:p>
    <w:p w14:paraId="0D3C1D0B" w14:textId="77777777" w:rsidR="00636C75" w:rsidRPr="00636C75" w:rsidRDefault="00636C75" w:rsidP="00636C75">
      <w:pPr>
        <w:pStyle w:val="NormalWeb"/>
        <w:rPr>
          <w:rFonts w:asciiTheme="majorBidi" w:hAnsiTheme="majorBidi" w:cstheme="majorBidi"/>
          <w:sz w:val="28"/>
          <w:szCs w:val="28"/>
        </w:rPr>
      </w:pPr>
      <w:r w:rsidRPr="00636C75">
        <w:rPr>
          <w:rFonts w:asciiTheme="majorBidi" w:hAnsiTheme="majorBidi" w:cstheme="majorBidi"/>
          <w:b/>
          <w:bCs/>
          <w:sz w:val="28"/>
          <w:szCs w:val="28"/>
        </w:rPr>
        <w:t>Option</w:t>
      </w:r>
      <w:r w:rsidRPr="00636C75">
        <w:rPr>
          <w:rFonts w:asciiTheme="majorBidi" w:hAnsiTheme="majorBidi" w:cstheme="majorBidi"/>
          <w:sz w:val="28"/>
          <w:szCs w:val="28"/>
        </w:rPr>
        <w:t xml:space="preserve"> 2: Creating from scratch</w:t>
      </w:r>
    </w:p>
    <w:p w14:paraId="5632F042" w14:textId="77777777" w:rsidR="00636C75" w:rsidRPr="00636C75" w:rsidRDefault="00636C75" w:rsidP="00636C75">
      <w:pPr>
        <w:pStyle w:val="NormalWeb"/>
        <w:rPr>
          <w:rFonts w:asciiTheme="majorBidi" w:hAnsiTheme="majorBidi" w:cstheme="majorBidi"/>
          <w:sz w:val="28"/>
          <w:szCs w:val="28"/>
        </w:rPr>
      </w:pPr>
      <w:r w:rsidRPr="00636C75">
        <w:rPr>
          <w:rFonts w:asciiTheme="majorBidi" w:hAnsiTheme="majorBidi" w:cstheme="majorBidi"/>
          <w:sz w:val="28"/>
          <w:szCs w:val="28"/>
        </w:rPr>
        <w:t>Open a blank document.</w:t>
      </w:r>
    </w:p>
    <w:p w14:paraId="7B37F5D4" w14:textId="77777777" w:rsidR="00636C75" w:rsidRPr="00636C75" w:rsidRDefault="00636C75" w:rsidP="00636C75">
      <w:pPr>
        <w:pStyle w:val="NormalWeb"/>
        <w:rPr>
          <w:rFonts w:asciiTheme="majorBidi" w:hAnsiTheme="majorBidi" w:cstheme="majorBidi"/>
          <w:sz w:val="28"/>
          <w:szCs w:val="28"/>
        </w:rPr>
      </w:pPr>
      <w:r w:rsidRPr="00636C75">
        <w:rPr>
          <w:rFonts w:asciiTheme="majorBidi" w:hAnsiTheme="majorBidi" w:cstheme="majorBidi"/>
          <w:sz w:val="28"/>
          <w:szCs w:val="28"/>
        </w:rPr>
        <w:t>Set the Orientation to Landscape:</w:t>
      </w:r>
    </w:p>
    <w:p w14:paraId="2CDECEC3" w14:textId="77777777" w:rsidR="00636C75" w:rsidRPr="00636C75" w:rsidRDefault="00636C75" w:rsidP="00636C75">
      <w:pPr>
        <w:pStyle w:val="NormalWeb"/>
        <w:rPr>
          <w:rFonts w:asciiTheme="majorBidi" w:hAnsiTheme="majorBidi" w:cstheme="majorBidi"/>
          <w:sz w:val="28"/>
          <w:szCs w:val="28"/>
        </w:rPr>
      </w:pPr>
      <w:r w:rsidRPr="00636C75">
        <w:rPr>
          <w:rFonts w:asciiTheme="majorBidi" w:hAnsiTheme="majorBidi" w:cstheme="majorBidi"/>
          <w:sz w:val="28"/>
          <w:szCs w:val="28"/>
        </w:rPr>
        <w:t>Layout → Orientation → Landscape</w:t>
      </w:r>
    </w:p>
    <w:p w14:paraId="7AAED558" w14:textId="77777777" w:rsidR="00636C75" w:rsidRPr="00636C75" w:rsidRDefault="00636C75" w:rsidP="00636C75">
      <w:pPr>
        <w:pStyle w:val="NormalWeb"/>
        <w:rPr>
          <w:rFonts w:asciiTheme="majorBidi" w:hAnsiTheme="majorBidi" w:cstheme="majorBidi"/>
          <w:sz w:val="28"/>
          <w:szCs w:val="28"/>
        </w:rPr>
      </w:pPr>
      <w:r w:rsidRPr="00636C75">
        <w:rPr>
          <w:rFonts w:asciiTheme="majorBidi" w:hAnsiTheme="majorBidi" w:cstheme="majorBidi"/>
          <w:sz w:val="28"/>
          <w:szCs w:val="28"/>
        </w:rPr>
        <w:t>Set the page into three columns:</w:t>
      </w:r>
    </w:p>
    <w:p w14:paraId="203B8E40" w14:textId="77777777" w:rsidR="00636C75" w:rsidRPr="00636C75" w:rsidRDefault="00636C75" w:rsidP="00636C75">
      <w:pPr>
        <w:pStyle w:val="NormalWeb"/>
        <w:rPr>
          <w:rFonts w:asciiTheme="majorBidi" w:hAnsiTheme="majorBidi" w:cstheme="majorBidi"/>
          <w:sz w:val="28"/>
          <w:szCs w:val="28"/>
        </w:rPr>
      </w:pPr>
      <w:r w:rsidRPr="00636C75">
        <w:rPr>
          <w:rFonts w:asciiTheme="majorBidi" w:hAnsiTheme="majorBidi" w:cstheme="majorBidi"/>
          <w:sz w:val="28"/>
          <w:szCs w:val="28"/>
        </w:rPr>
        <w:t>Layout → Columns → Three</w:t>
      </w:r>
    </w:p>
    <w:p w14:paraId="27CCFBB4" w14:textId="77777777" w:rsidR="00636C75" w:rsidRPr="00636C75" w:rsidRDefault="00636C75" w:rsidP="00636C75">
      <w:pPr>
        <w:pStyle w:val="NormalWeb"/>
        <w:rPr>
          <w:rFonts w:asciiTheme="majorBidi" w:hAnsiTheme="majorBidi" w:cstheme="majorBidi"/>
          <w:sz w:val="28"/>
          <w:szCs w:val="28"/>
          <w:u w:val="single"/>
        </w:rPr>
      </w:pPr>
      <w:r w:rsidRPr="00636C75">
        <w:rPr>
          <w:rFonts w:asciiTheme="majorBidi" w:hAnsiTheme="majorBidi" w:cstheme="majorBidi"/>
          <w:sz w:val="28"/>
          <w:szCs w:val="28"/>
          <w:u w:val="single"/>
        </w:rPr>
        <w:t>Now you have three panels for your tri-fold brochure: front, back, and inside panels.</w:t>
      </w:r>
    </w:p>
    <w:p w14:paraId="7BB79790" w14:textId="7DE0E2AE" w:rsidR="000370ED" w:rsidRDefault="001C2D08" w:rsidP="00636C75">
      <w:pPr>
        <w:pStyle w:val="NormalWeb"/>
        <w:rPr>
          <w:rFonts w:asciiTheme="majorBidi" w:hAnsiTheme="majorBidi" w:cstheme="majorBidi"/>
          <w:sz w:val="28"/>
          <w:szCs w:val="28"/>
        </w:rPr>
      </w:pPr>
      <w:r w:rsidRPr="00D02C6E">
        <w:rPr>
          <w:rFonts w:asciiTheme="majorBidi" w:hAnsiTheme="majorBidi" w:cstheme="majorBidi"/>
          <w:sz w:val="28"/>
          <w:szCs w:val="28"/>
        </w:rPr>
        <w:br/>
        <w:t>3. Insert Titles and Text (</w:t>
      </w:r>
      <w:r w:rsidR="00A21772" w:rsidRPr="00D02C6E">
        <w:rPr>
          <w:rFonts w:asciiTheme="majorBidi" w:hAnsiTheme="majorBidi" w:cstheme="majorBidi"/>
          <w:sz w:val="28"/>
          <w:szCs w:val="28"/>
        </w:rPr>
        <w:t xml:space="preserve">maximum </w:t>
      </w:r>
      <w:r w:rsidRPr="00D02C6E">
        <w:rPr>
          <w:rFonts w:asciiTheme="majorBidi" w:hAnsiTheme="majorBidi" w:cstheme="majorBidi"/>
          <w:sz w:val="28"/>
          <w:szCs w:val="28"/>
        </w:rPr>
        <w:t>4 facts per page).</w:t>
      </w:r>
      <w:r w:rsidRPr="00D02C6E">
        <w:rPr>
          <w:rFonts w:asciiTheme="majorBidi" w:hAnsiTheme="majorBidi" w:cstheme="majorBidi"/>
          <w:sz w:val="28"/>
          <w:szCs w:val="28"/>
        </w:rPr>
        <w:br/>
        <w:t>4. Insert Images: Insert → Pictures.</w:t>
      </w:r>
      <w:r w:rsidRPr="00D02C6E">
        <w:rPr>
          <w:rFonts w:asciiTheme="majorBidi" w:hAnsiTheme="majorBidi" w:cstheme="majorBidi"/>
          <w:sz w:val="28"/>
          <w:szCs w:val="28"/>
        </w:rPr>
        <w:br/>
        <w:t>5. Format the brochure (font, alignment, colors).</w:t>
      </w:r>
      <w:r w:rsidRPr="00D02C6E">
        <w:rPr>
          <w:rFonts w:asciiTheme="majorBidi" w:hAnsiTheme="majorBidi" w:cstheme="majorBidi"/>
          <w:sz w:val="28"/>
          <w:szCs w:val="28"/>
        </w:rPr>
        <w:br/>
        <w:t>6. Save the file: File → Save As.</w:t>
      </w:r>
    </w:p>
    <w:p w14:paraId="0F817C58" w14:textId="77777777" w:rsidR="006D5E37" w:rsidRPr="006D5E37" w:rsidRDefault="006D5E37">
      <w:pPr>
        <w:pStyle w:val="NormalWeb"/>
        <w:rPr>
          <w:rFonts w:ascii="-webkit-standard" w:eastAsia="Times New Roman" w:hAnsi="-webkit-standard"/>
          <w:b/>
          <w:bCs/>
          <w:i/>
          <w:iCs/>
          <w:color w:val="000000"/>
          <w:sz w:val="27"/>
          <w:szCs w:val="27"/>
          <w:u w:val="single"/>
        </w:rPr>
      </w:pPr>
      <w:r w:rsidRPr="006D5E37">
        <w:rPr>
          <w:rFonts w:ascii="-webkit-standard" w:eastAsia="Times New Roman" w:hAnsi="-webkit-standard"/>
          <w:b/>
          <w:bCs/>
          <w:i/>
          <w:iCs/>
          <w:color w:val="000000"/>
          <w:sz w:val="27"/>
          <w:szCs w:val="27"/>
          <w:u w:val="single"/>
        </w:rPr>
        <w:t>Steps 3 to 6 can be done by your child with your help, according to their choices</w:t>
      </w:r>
    </w:p>
    <w:p w14:paraId="1381AB65" w14:textId="2BC7439E" w:rsidR="00A24C10" w:rsidRDefault="001C2D08">
      <w:pPr>
        <w:pStyle w:val="NormalWeb"/>
        <w:rPr>
          <w:rFonts w:asciiTheme="majorBidi" w:hAnsiTheme="majorBidi" w:cstheme="majorBidi"/>
          <w:sz w:val="28"/>
          <w:szCs w:val="28"/>
        </w:rPr>
      </w:pPr>
      <w:r w:rsidRPr="00D02C6E">
        <w:rPr>
          <w:rFonts w:asciiTheme="majorBidi" w:hAnsiTheme="majorBidi" w:cstheme="majorBidi"/>
          <w:sz w:val="28"/>
          <w:szCs w:val="28"/>
        </w:rPr>
        <w:br/>
        <w:t xml:space="preserve">7. </w:t>
      </w:r>
      <w:r w:rsidR="00921EEC">
        <w:rPr>
          <w:rFonts w:asciiTheme="majorBidi" w:hAnsiTheme="majorBidi" w:cstheme="majorBidi"/>
          <w:sz w:val="28"/>
          <w:szCs w:val="28"/>
        </w:rPr>
        <w:t xml:space="preserve">After my approval on </w:t>
      </w:r>
      <w:r w:rsidR="00E630D5">
        <w:rPr>
          <w:rFonts w:asciiTheme="majorBidi" w:hAnsiTheme="majorBidi" w:cstheme="majorBidi"/>
          <w:sz w:val="28"/>
          <w:szCs w:val="28"/>
        </w:rPr>
        <w:t xml:space="preserve">the first copy your can print </w:t>
      </w:r>
      <w:r w:rsidR="00A21772" w:rsidRPr="00D02C6E">
        <w:rPr>
          <w:rFonts w:asciiTheme="majorBidi" w:hAnsiTheme="majorBidi" w:cstheme="majorBidi"/>
          <w:sz w:val="28"/>
          <w:szCs w:val="28"/>
        </w:rPr>
        <w:t xml:space="preserve">4 </w:t>
      </w:r>
      <w:r w:rsidR="00AF01F8">
        <w:rPr>
          <w:rFonts w:asciiTheme="majorBidi" w:hAnsiTheme="majorBidi" w:cstheme="majorBidi"/>
          <w:sz w:val="28"/>
          <w:szCs w:val="28"/>
          <w:lang w:val="en-US"/>
        </w:rPr>
        <w:t xml:space="preserve">colored </w:t>
      </w:r>
      <w:r w:rsidR="00A21772" w:rsidRPr="00D02C6E">
        <w:rPr>
          <w:rFonts w:asciiTheme="majorBidi" w:hAnsiTheme="majorBidi" w:cstheme="majorBidi"/>
          <w:sz w:val="28"/>
          <w:szCs w:val="28"/>
        </w:rPr>
        <w:t xml:space="preserve">copies </w:t>
      </w:r>
      <w:r w:rsidRPr="00D02C6E">
        <w:rPr>
          <w:rFonts w:asciiTheme="majorBidi" w:hAnsiTheme="majorBidi" w:cstheme="majorBidi"/>
          <w:sz w:val="28"/>
          <w:szCs w:val="28"/>
        </w:rPr>
        <w:t>or send digitally</w:t>
      </w:r>
      <w:r w:rsidR="00AF01F8">
        <w:rPr>
          <w:rFonts w:asciiTheme="majorBidi" w:hAnsiTheme="majorBidi" w:cstheme="majorBidi"/>
          <w:sz w:val="28"/>
          <w:szCs w:val="28"/>
          <w:lang w:val="en-US"/>
        </w:rPr>
        <w:t xml:space="preserve"> to teacher Yamama.</w:t>
      </w:r>
    </w:p>
    <w:p w14:paraId="4EB83C55" w14:textId="1DD8715C" w:rsidR="007D053F" w:rsidRPr="000A5AD6" w:rsidRDefault="001C2D08">
      <w:pPr>
        <w:pStyle w:val="NormalWeb"/>
        <w:rPr>
          <w:rFonts w:asciiTheme="majorBidi" w:hAnsiTheme="majorBidi" w:cstheme="majorBidi"/>
          <w:b/>
          <w:bCs/>
          <w:sz w:val="28"/>
          <w:szCs w:val="28"/>
          <w:rtl/>
        </w:rPr>
      </w:pPr>
      <w:r w:rsidRPr="00D02C6E">
        <w:rPr>
          <w:rFonts w:asciiTheme="majorBidi" w:hAnsiTheme="majorBidi" w:cstheme="majorBidi"/>
          <w:sz w:val="28"/>
          <w:szCs w:val="28"/>
        </w:rPr>
        <w:lastRenderedPageBreak/>
        <w:br/>
      </w:r>
      <w:r w:rsidRPr="000A5AD6">
        <w:rPr>
          <w:rFonts w:asciiTheme="majorBidi" w:hAnsiTheme="majorBidi" w:cstheme="majorBidi"/>
          <w:b/>
          <w:bCs/>
          <w:sz w:val="28"/>
          <w:szCs w:val="28"/>
        </w:rPr>
        <w:t>Brochure Template</w:t>
      </w:r>
    </w:p>
    <w:p w14:paraId="4E75F2F7" w14:textId="77777777" w:rsidR="000A5AD6" w:rsidRPr="000A5AD6" w:rsidRDefault="000A5AD6" w:rsidP="000A5AD6">
      <w:pPr>
        <w:pStyle w:val="NormalWeb"/>
        <w:rPr>
          <w:rFonts w:asciiTheme="majorBidi" w:hAnsiTheme="majorBidi" w:cstheme="majorBidi"/>
          <w:sz w:val="28"/>
          <w:szCs w:val="28"/>
        </w:rPr>
      </w:pPr>
      <w:r w:rsidRPr="000A5AD6">
        <w:rPr>
          <w:rFonts w:asciiTheme="majorBidi" w:hAnsiTheme="majorBidi" w:cstheme="majorBidi"/>
          <w:sz w:val="28"/>
          <w:szCs w:val="28"/>
        </w:rPr>
        <w:t>Brochure – Outer Side (Page 1)</w:t>
      </w:r>
    </w:p>
    <w:p w14:paraId="1DF6C865" w14:textId="2F7EFD69" w:rsidR="000A5AD6" w:rsidRPr="000A5AD6" w:rsidRDefault="000A5AD6" w:rsidP="000A5AD6">
      <w:pPr>
        <w:pStyle w:val="NormalWeb"/>
        <w:rPr>
          <w:rFonts w:asciiTheme="majorBidi" w:hAnsiTheme="majorBidi" w:cstheme="majorBidi"/>
          <w:sz w:val="28"/>
          <w:szCs w:val="28"/>
        </w:rPr>
      </w:pPr>
      <w:r w:rsidRPr="000A5AD6">
        <w:rPr>
          <w:rFonts w:asciiTheme="majorBidi" w:hAnsiTheme="majorBidi" w:cstheme="majorBidi"/>
          <w:sz w:val="28"/>
          <w:szCs w:val="28"/>
        </w:rPr>
        <w:t>Column 1 (Back Cover):</w:t>
      </w:r>
      <w:r w:rsidRPr="000A5AD6">
        <w:rPr>
          <w:rFonts w:asciiTheme="majorBidi" w:hAnsiTheme="majorBidi" w:cstheme="majorBidi"/>
          <w:sz w:val="28"/>
          <w:szCs w:val="28"/>
        </w:rPr>
        <w:br/>
        <w:t xml:space="preserve">- </w:t>
      </w:r>
      <w:r w:rsidR="004E0DC1">
        <w:rPr>
          <w:rFonts w:asciiTheme="majorBidi" w:hAnsiTheme="majorBidi" w:cstheme="majorBidi"/>
          <w:sz w:val="28"/>
          <w:szCs w:val="28"/>
        </w:rPr>
        <w:t xml:space="preserve">A </w:t>
      </w:r>
      <w:r w:rsidRPr="000A5AD6">
        <w:rPr>
          <w:rFonts w:asciiTheme="majorBidi" w:hAnsiTheme="majorBidi" w:cstheme="majorBidi"/>
          <w:sz w:val="28"/>
          <w:szCs w:val="28"/>
        </w:rPr>
        <w:t>back cover tex</w:t>
      </w:r>
      <w:r w:rsidR="004E0DC1">
        <w:rPr>
          <w:rFonts w:asciiTheme="majorBidi" w:hAnsiTheme="majorBidi" w:cstheme="majorBidi"/>
          <w:sz w:val="28"/>
          <w:szCs w:val="28"/>
        </w:rPr>
        <w:t xml:space="preserve">t ( </w:t>
      </w:r>
      <w:r w:rsidR="004E0DC1" w:rsidRPr="000A5AD6">
        <w:rPr>
          <w:rFonts w:asciiTheme="majorBidi" w:hAnsiTheme="majorBidi" w:cstheme="majorBidi"/>
          <w:sz w:val="28"/>
          <w:szCs w:val="28"/>
        </w:rPr>
        <w:t>- Closing note</w:t>
      </w:r>
      <w:r w:rsidR="004E0DC1">
        <w:rPr>
          <w:rFonts w:asciiTheme="majorBidi" w:hAnsiTheme="majorBidi" w:cstheme="majorBidi"/>
          <w:sz w:val="28"/>
          <w:szCs w:val="28"/>
        </w:rPr>
        <w:t xml:space="preserve"> about olive trees)</w:t>
      </w:r>
      <w:r w:rsidRPr="000A5AD6">
        <w:rPr>
          <w:rFonts w:asciiTheme="majorBidi" w:hAnsiTheme="majorBidi" w:cstheme="majorBidi"/>
          <w:sz w:val="28"/>
          <w:szCs w:val="28"/>
        </w:rPr>
        <w:br/>
        <w:t>- Small image</w:t>
      </w:r>
      <w:r w:rsidR="00EC0988">
        <w:rPr>
          <w:rFonts w:asciiTheme="majorBidi" w:hAnsiTheme="majorBidi" w:cstheme="majorBidi" w:hint="cs"/>
          <w:sz w:val="28"/>
          <w:szCs w:val="28"/>
          <w:rtl/>
        </w:rPr>
        <w:t>.</w:t>
      </w:r>
    </w:p>
    <w:p w14:paraId="1F729C4A" w14:textId="77777777" w:rsidR="000A5AD6" w:rsidRPr="000A5AD6" w:rsidRDefault="000A5AD6" w:rsidP="000A5AD6">
      <w:pPr>
        <w:pStyle w:val="NormalWeb"/>
        <w:rPr>
          <w:rFonts w:asciiTheme="majorBidi" w:hAnsiTheme="majorBidi" w:cstheme="majorBidi"/>
          <w:sz w:val="28"/>
          <w:szCs w:val="28"/>
        </w:rPr>
      </w:pPr>
      <w:r w:rsidRPr="000A5AD6">
        <w:rPr>
          <w:rFonts w:asciiTheme="majorBidi" w:hAnsiTheme="majorBidi" w:cstheme="majorBidi"/>
          <w:sz w:val="28"/>
          <w:szCs w:val="28"/>
        </w:rPr>
        <w:t>Column 2 (Inside Flap):</w:t>
      </w:r>
      <w:r w:rsidRPr="000A5AD6">
        <w:rPr>
          <w:rFonts w:asciiTheme="majorBidi" w:hAnsiTheme="majorBidi" w:cstheme="majorBidi"/>
          <w:sz w:val="28"/>
          <w:szCs w:val="28"/>
        </w:rPr>
        <w:br/>
        <w:t>- Short note</w:t>
      </w:r>
      <w:r w:rsidRPr="000A5AD6">
        <w:rPr>
          <w:rFonts w:asciiTheme="majorBidi" w:hAnsiTheme="majorBidi" w:cstheme="majorBidi"/>
          <w:sz w:val="28"/>
          <w:szCs w:val="28"/>
        </w:rPr>
        <w:br/>
        <w:t>- Image</w:t>
      </w:r>
    </w:p>
    <w:p w14:paraId="0AE2954F" w14:textId="14C6DCC8" w:rsidR="000A5AD6" w:rsidRPr="000A5AD6" w:rsidRDefault="000A5AD6" w:rsidP="000A5AD6">
      <w:pPr>
        <w:pStyle w:val="NormalWeb"/>
        <w:rPr>
          <w:rFonts w:asciiTheme="majorBidi" w:hAnsiTheme="majorBidi" w:cstheme="majorBidi"/>
          <w:sz w:val="28"/>
          <w:szCs w:val="28"/>
        </w:rPr>
      </w:pPr>
      <w:r w:rsidRPr="000A5AD6">
        <w:rPr>
          <w:rFonts w:asciiTheme="majorBidi" w:hAnsiTheme="majorBidi" w:cstheme="majorBidi"/>
          <w:sz w:val="28"/>
          <w:szCs w:val="28"/>
        </w:rPr>
        <w:t>Column 3 (Front Cover):</w:t>
      </w:r>
      <w:r w:rsidRPr="000A5AD6">
        <w:rPr>
          <w:rFonts w:asciiTheme="majorBidi" w:hAnsiTheme="majorBidi" w:cstheme="majorBidi"/>
          <w:sz w:val="28"/>
          <w:szCs w:val="28"/>
        </w:rPr>
        <w:br/>
        <w:t>- Title: Olive Trees in Jordan</w:t>
      </w:r>
      <w:r w:rsidRPr="000A5AD6">
        <w:rPr>
          <w:rFonts w:asciiTheme="majorBidi" w:hAnsiTheme="majorBidi" w:cstheme="majorBidi"/>
          <w:sz w:val="28"/>
          <w:szCs w:val="28"/>
        </w:rPr>
        <w:br/>
        <w:t xml:space="preserve">- Image </w:t>
      </w:r>
      <w:r w:rsidRPr="000A5AD6">
        <w:rPr>
          <w:rFonts w:asciiTheme="majorBidi" w:hAnsiTheme="majorBidi" w:cstheme="majorBidi"/>
          <w:sz w:val="28"/>
          <w:szCs w:val="28"/>
        </w:rPr>
        <w:br/>
        <w:t>- Short sentence: A symbol of peace and heritage</w:t>
      </w:r>
    </w:p>
    <w:p w14:paraId="3186A3AF" w14:textId="77777777" w:rsidR="000A5AD6" w:rsidRPr="000A5AD6" w:rsidRDefault="000A5AD6" w:rsidP="000A5AD6">
      <w:pPr>
        <w:pStyle w:val="NormalWeb"/>
        <w:rPr>
          <w:rFonts w:asciiTheme="majorBidi" w:hAnsiTheme="majorBidi" w:cstheme="majorBidi"/>
          <w:sz w:val="28"/>
          <w:szCs w:val="28"/>
        </w:rPr>
      </w:pPr>
      <w:r w:rsidRPr="000A5AD6">
        <w:rPr>
          <w:rFonts w:asciiTheme="majorBidi" w:hAnsiTheme="majorBidi" w:cstheme="majorBidi"/>
          <w:sz w:val="28"/>
          <w:szCs w:val="28"/>
        </w:rPr>
        <w:t>Brochure – Inner Side (Page 2)</w:t>
      </w:r>
    </w:p>
    <w:p w14:paraId="15423BF4" w14:textId="77777777" w:rsidR="000A5AD6" w:rsidRPr="000A5AD6" w:rsidRDefault="000A5AD6" w:rsidP="000A5AD6">
      <w:pPr>
        <w:pStyle w:val="NormalWeb"/>
        <w:rPr>
          <w:rFonts w:asciiTheme="majorBidi" w:hAnsiTheme="majorBidi" w:cstheme="majorBidi"/>
          <w:sz w:val="28"/>
          <w:szCs w:val="28"/>
        </w:rPr>
      </w:pPr>
      <w:r w:rsidRPr="000A5AD6">
        <w:rPr>
          <w:rFonts w:asciiTheme="majorBidi" w:hAnsiTheme="majorBidi" w:cstheme="majorBidi"/>
          <w:sz w:val="28"/>
          <w:szCs w:val="28"/>
        </w:rPr>
        <w:t>Column 1 – Where Olive Trees Grow:</w:t>
      </w:r>
      <w:r w:rsidRPr="000A5AD6">
        <w:rPr>
          <w:rFonts w:asciiTheme="majorBidi" w:hAnsiTheme="majorBidi" w:cstheme="majorBidi"/>
          <w:sz w:val="28"/>
          <w:szCs w:val="28"/>
        </w:rPr>
        <w:br/>
        <w:t>- Up to 4 facts</w:t>
      </w:r>
      <w:r w:rsidRPr="000A5AD6">
        <w:rPr>
          <w:rFonts w:asciiTheme="majorBidi" w:hAnsiTheme="majorBidi" w:cstheme="majorBidi"/>
          <w:sz w:val="28"/>
          <w:szCs w:val="28"/>
        </w:rPr>
        <w:br/>
        <w:t>- Map placeholder</w:t>
      </w:r>
      <w:r w:rsidRPr="000A5AD6">
        <w:rPr>
          <w:rFonts w:asciiTheme="majorBidi" w:hAnsiTheme="majorBidi" w:cstheme="majorBidi"/>
          <w:sz w:val="28"/>
          <w:szCs w:val="28"/>
        </w:rPr>
        <w:br/>
        <w:t>- Image</w:t>
      </w:r>
    </w:p>
    <w:p w14:paraId="2902CF24" w14:textId="3796EF2A" w:rsidR="000A5AD6" w:rsidRPr="000A5AD6" w:rsidRDefault="000A5AD6" w:rsidP="000A5AD6">
      <w:pPr>
        <w:pStyle w:val="NormalWeb"/>
        <w:rPr>
          <w:rFonts w:asciiTheme="majorBidi" w:hAnsiTheme="majorBidi" w:cstheme="majorBidi"/>
          <w:sz w:val="28"/>
          <w:szCs w:val="28"/>
          <w:lang w:val="en-US"/>
        </w:rPr>
      </w:pPr>
      <w:r w:rsidRPr="000A5AD6">
        <w:rPr>
          <w:rFonts w:asciiTheme="majorBidi" w:hAnsiTheme="majorBidi" w:cstheme="majorBidi"/>
          <w:sz w:val="28"/>
          <w:szCs w:val="28"/>
        </w:rPr>
        <w:t>Column 2 – Products &amp; Uses:</w:t>
      </w:r>
      <w:r w:rsidRPr="000A5AD6">
        <w:rPr>
          <w:rFonts w:asciiTheme="majorBidi" w:hAnsiTheme="majorBidi" w:cstheme="majorBidi"/>
          <w:sz w:val="28"/>
          <w:szCs w:val="28"/>
        </w:rPr>
        <w:br/>
        <w:t>- Olive oil</w:t>
      </w:r>
      <w:r w:rsidRPr="000A5AD6">
        <w:rPr>
          <w:rFonts w:asciiTheme="majorBidi" w:hAnsiTheme="majorBidi" w:cstheme="majorBidi"/>
          <w:sz w:val="28"/>
          <w:szCs w:val="28"/>
        </w:rPr>
        <w:br/>
        <w:t>- Pickles</w:t>
      </w:r>
      <w:r w:rsidRPr="000A5AD6">
        <w:rPr>
          <w:rFonts w:asciiTheme="majorBidi" w:hAnsiTheme="majorBidi" w:cstheme="majorBidi"/>
          <w:sz w:val="28"/>
          <w:szCs w:val="28"/>
        </w:rPr>
        <w:br/>
        <w:t>- Wood crafts</w:t>
      </w:r>
      <w:r w:rsidRPr="000A5AD6">
        <w:rPr>
          <w:rFonts w:asciiTheme="majorBidi" w:hAnsiTheme="majorBidi" w:cstheme="majorBidi"/>
          <w:sz w:val="28"/>
          <w:szCs w:val="28"/>
        </w:rPr>
        <w:br/>
        <w:t>- Olive leaf uses</w:t>
      </w:r>
      <w:r w:rsidRPr="000A5AD6">
        <w:rPr>
          <w:rFonts w:asciiTheme="majorBidi" w:hAnsiTheme="majorBidi" w:cstheme="majorBidi"/>
          <w:sz w:val="28"/>
          <w:szCs w:val="28"/>
        </w:rPr>
        <w:br/>
        <w:t>- Image</w:t>
      </w:r>
      <w:r w:rsidR="00EA0419">
        <w:rPr>
          <w:rFonts w:asciiTheme="majorBidi" w:hAnsiTheme="majorBidi" w:cstheme="majorBidi" w:hint="cs"/>
          <w:sz w:val="28"/>
          <w:szCs w:val="28"/>
          <w:rtl/>
          <w:lang w:val="en-US"/>
        </w:rPr>
        <w:t xml:space="preserve"> </w:t>
      </w:r>
      <w:r w:rsidR="00EA0419">
        <w:rPr>
          <w:rFonts w:asciiTheme="majorBidi" w:hAnsiTheme="majorBidi" w:cstheme="majorBidi"/>
          <w:sz w:val="28"/>
          <w:szCs w:val="28"/>
          <w:lang w:val="en-US"/>
        </w:rPr>
        <w:t>of products.</w:t>
      </w:r>
    </w:p>
    <w:p w14:paraId="6BD16733" w14:textId="66A510C8" w:rsidR="000A5AD6" w:rsidRDefault="000A5AD6" w:rsidP="000A5AD6">
      <w:pPr>
        <w:pStyle w:val="NormalWeb"/>
        <w:rPr>
          <w:rFonts w:asciiTheme="majorBidi" w:hAnsiTheme="majorBidi" w:cstheme="majorBidi"/>
          <w:sz w:val="28"/>
          <w:szCs w:val="28"/>
        </w:rPr>
      </w:pPr>
      <w:r w:rsidRPr="000A5AD6">
        <w:rPr>
          <w:rFonts w:asciiTheme="majorBidi" w:hAnsiTheme="majorBidi" w:cstheme="majorBidi"/>
          <w:sz w:val="28"/>
          <w:szCs w:val="28"/>
        </w:rPr>
        <w:t>Column 3 – Oldest Olive Trees &amp; Value:</w:t>
      </w:r>
      <w:r w:rsidRPr="000A5AD6">
        <w:rPr>
          <w:rFonts w:asciiTheme="majorBidi" w:hAnsiTheme="majorBidi" w:cstheme="majorBidi"/>
          <w:sz w:val="28"/>
          <w:szCs w:val="28"/>
        </w:rPr>
        <w:br/>
        <w:t>- 2000-year-old trees</w:t>
      </w:r>
      <w:r w:rsidRPr="000A5AD6">
        <w:rPr>
          <w:rFonts w:asciiTheme="majorBidi" w:hAnsiTheme="majorBidi" w:cstheme="majorBidi"/>
          <w:sz w:val="28"/>
          <w:szCs w:val="28"/>
        </w:rPr>
        <w:br/>
        <w:t>- Cultural and spiritual value</w:t>
      </w:r>
      <w:r w:rsidRPr="000A5AD6">
        <w:rPr>
          <w:rFonts w:asciiTheme="majorBidi" w:hAnsiTheme="majorBidi" w:cstheme="majorBidi"/>
          <w:sz w:val="28"/>
          <w:szCs w:val="28"/>
        </w:rPr>
        <w:br/>
        <w:t>- Symbol of peace</w:t>
      </w:r>
      <w:r w:rsidRPr="000A5AD6">
        <w:rPr>
          <w:rFonts w:asciiTheme="majorBidi" w:hAnsiTheme="majorBidi" w:cstheme="majorBidi"/>
          <w:sz w:val="28"/>
          <w:szCs w:val="28"/>
        </w:rPr>
        <w:br/>
        <w:t>- Image</w:t>
      </w:r>
    </w:p>
    <w:p w14:paraId="1ECFA471" w14:textId="77777777" w:rsidR="007256BD" w:rsidRDefault="007256BD" w:rsidP="00443793">
      <w:pPr>
        <w:pStyle w:val="NormalWeb"/>
        <w:rPr>
          <w:rFonts w:asciiTheme="majorBidi" w:hAnsiTheme="majorBidi" w:cstheme="majorBidi"/>
          <w:sz w:val="28"/>
          <w:szCs w:val="28"/>
          <w:rtl/>
        </w:rPr>
      </w:pPr>
    </w:p>
    <w:p w14:paraId="3770C3A9" w14:textId="77777777" w:rsidR="007256BD" w:rsidRDefault="007256BD" w:rsidP="00443793">
      <w:pPr>
        <w:pStyle w:val="NormalWeb"/>
        <w:rPr>
          <w:rFonts w:asciiTheme="majorBidi" w:hAnsiTheme="majorBidi" w:cstheme="majorBidi"/>
          <w:sz w:val="28"/>
          <w:szCs w:val="28"/>
          <w:rtl/>
        </w:rPr>
      </w:pPr>
    </w:p>
    <w:p w14:paraId="7F082228" w14:textId="1EE44D28" w:rsidR="00BF6FBA" w:rsidRPr="00D02C6E" w:rsidRDefault="001C2D08" w:rsidP="00443793">
      <w:pPr>
        <w:pStyle w:val="NormalWeb"/>
        <w:rPr>
          <w:rFonts w:asciiTheme="majorBidi" w:hAnsiTheme="majorBidi" w:cstheme="majorBidi"/>
          <w:sz w:val="28"/>
          <w:szCs w:val="28"/>
        </w:rPr>
      </w:pPr>
      <w:r w:rsidRPr="00D02C6E">
        <w:rPr>
          <w:rFonts w:asciiTheme="majorBidi" w:hAnsiTheme="majorBidi" w:cstheme="majorBidi"/>
          <w:sz w:val="28"/>
          <w:szCs w:val="28"/>
        </w:rPr>
        <w:br/>
      </w:r>
    </w:p>
    <w:p w14:paraId="0CD98F34" w14:textId="6C9C2214" w:rsidR="00616B90" w:rsidRPr="00D02C6E" w:rsidRDefault="001C2D08" w:rsidP="00F56EAC">
      <w:pPr>
        <w:bidi/>
        <w:rPr>
          <w:rFonts w:asciiTheme="majorBidi" w:hAnsiTheme="majorBidi" w:cstheme="majorBidi"/>
          <w:sz w:val="28"/>
          <w:szCs w:val="28"/>
          <w:rtl/>
        </w:rPr>
      </w:pPr>
      <w:r w:rsidRPr="00D02C6E">
        <w:rPr>
          <w:rFonts w:asciiTheme="majorBidi" w:hAnsiTheme="majorBidi" w:cstheme="majorBidi"/>
          <w:sz w:val="28"/>
          <w:szCs w:val="28"/>
        </w:rPr>
        <w:lastRenderedPageBreak/>
        <w:br/>
      </w:r>
      <w:r w:rsidR="007256BD">
        <w:rPr>
          <w:rFonts w:asciiTheme="majorBidi" w:hAnsiTheme="majorBidi" w:cstheme="majorBidi" w:hint="cs"/>
          <w:sz w:val="28"/>
          <w:szCs w:val="28"/>
          <w:rtl/>
        </w:rPr>
        <w:t xml:space="preserve">أعزائي </w:t>
      </w:r>
      <w:r w:rsidRPr="00D02C6E">
        <w:rPr>
          <w:rFonts w:asciiTheme="majorBidi" w:hAnsiTheme="majorBidi" w:cstheme="majorBidi"/>
          <w:sz w:val="28"/>
          <w:szCs w:val="28"/>
        </w:rPr>
        <w:t>أولياء</w:t>
      </w:r>
      <w:r w:rsidRPr="00D02C6E">
        <w:rPr>
          <w:rFonts w:asciiTheme="majorBidi" w:hAnsiTheme="majorBidi" w:cstheme="majorBidi"/>
          <w:sz w:val="28"/>
          <w:szCs w:val="28"/>
        </w:rPr>
        <w:t xml:space="preserve"> </w:t>
      </w:r>
      <w:r w:rsidRPr="00D02C6E">
        <w:rPr>
          <w:rFonts w:asciiTheme="majorBidi" w:hAnsiTheme="majorBidi" w:cstheme="majorBidi"/>
          <w:sz w:val="28"/>
          <w:szCs w:val="28"/>
        </w:rPr>
        <w:t>الأمور</w:t>
      </w:r>
      <w:r w:rsidR="00B14581" w:rsidRPr="00D02C6E">
        <w:rPr>
          <w:rFonts w:asciiTheme="majorBidi" w:hAnsiTheme="majorBidi" w:cstheme="majorBidi"/>
          <w:sz w:val="28"/>
          <w:szCs w:val="28"/>
          <w:rtl/>
        </w:rPr>
        <w:t>،</w:t>
      </w:r>
      <w:r w:rsidRPr="00D02C6E">
        <w:rPr>
          <w:rFonts w:asciiTheme="majorBidi" w:hAnsiTheme="majorBidi" w:cstheme="majorBidi"/>
          <w:sz w:val="28"/>
          <w:szCs w:val="28"/>
        </w:rPr>
        <w:br/>
      </w:r>
      <w:r w:rsidRPr="00D02C6E">
        <w:rPr>
          <w:rFonts w:asciiTheme="majorBidi" w:hAnsiTheme="majorBidi" w:cstheme="majorBidi"/>
          <w:sz w:val="28"/>
          <w:szCs w:val="28"/>
        </w:rPr>
        <w:br/>
      </w:r>
      <w:r w:rsidRPr="00D02C6E">
        <w:rPr>
          <w:rFonts w:asciiTheme="majorBidi" w:hAnsiTheme="majorBidi" w:cstheme="majorBidi"/>
          <w:sz w:val="28"/>
          <w:szCs w:val="28"/>
        </w:rPr>
        <w:t>ضمن</w:t>
      </w:r>
      <w:r w:rsidRPr="00D02C6E">
        <w:rPr>
          <w:rFonts w:asciiTheme="majorBidi" w:hAnsiTheme="majorBidi" w:cstheme="majorBidi"/>
          <w:sz w:val="28"/>
          <w:szCs w:val="28"/>
        </w:rPr>
        <w:t xml:space="preserve"> </w:t>
      </w:r>
      <w:r w:rsidRPr="00D02C6E">
        <w:rPr>
          <w:rFonts w:asciiTheme="majorBidi" w:hAnsiTheme="majorBidi" w:cstheme="majorBidi"/>
          <w:sz w:val="28"/>
          <w:szCs w:val="28"/>
        </w:rPr>
        <w:t>مشروع</w:t>
      </w:r>
      <w:r w:rsidRPr="00D02C6E">
        <w:rPr>
          <w:rFonts w:asciiTheme="majorBidi" w:hAnsiTheme="majorBidi" w:cstheme="majorBidi"/>
          <w:sz w:val="28"/>
          <w:szCs w:val="28"/>
        </w:rPr>
        <w:t xml:space="preserve"> </w:t>
      </w:r>
      <w:r w:rsidRPr="00D02C6E">
        <w:rPr>
          <w:rFonts w:asciiTheme="majorBidi" w:hAnsiTheme="majorBidi" w:cstheme="majorBidi"/>
          <w:sz w:val="28"/>
          <w:szCs w:val="28"/>
        </w:rPr>
        <w:t>دمج</w:t>
      </w:r>
      <w:r w:rsidR="00616B90" w:rsidRPr="00D02C6E">
        <w:rPr>
          <w:rFonts w:asciiTheme="majorBidi" w:hAnsiTheme="majorBidi" w:cstheme="majorBidi"/>
          <w:sz w:val="28"/>
          <w:szCs w:val="28"/>
          <w:rtl/>
        </w:rPr>
        <w:t xml:space="preserve"> اللغة الإنجليزية و علم النباتات من مادة العلوم</w:t>
      </w:r>
      <w:r w:rsidR="00382AA3" w:rsidRPr="00D02C6E">
        <w:rPr>
          <w:rFonts w:asciiTheme="majorBidi" w:hAnsiTheme="majorBidi" w:cstheme="majorBidi"/>
          <w:sz w:val="28"/>
          <w:szCs w:val="28"/>
          <w:rtl/>
        </w:rPr>
        <w:t xml:space="preserve"> و</w:t>
      </w:r>
    </w:p>
    <w:p w14:paraId="25F9F330" w14:textId="7098F46A" w:rsidR="00295535" w:rsidRDefault="001C2D08" w:rsidP="00295535">
      <w:pPr>
        <w:jc w:val="right"/>
        <w:rPr>
          <w:rFonts w:asciiTheme="majorBidi" w:hAnsiTheme="majorBidi" w:cstheme="majorBidi"/>
          <w:sz w:val="28"/>
          <w:szCs w:val="28"/>
        </w:rPr>
      </w:pPr>
      <w:r w:rsidRPr="00D02C6E">
        <w:rPr>
          <w:rFonts w:asciiTheme="majorBidi" w:hAnsiTheme="majorBidi" w:cstheme="majorBidi"/>
          <w:sz w:val="28"/>
          <w:szCs w:val="28"/>
        </w:rPr>
        <w:t>مهارات</w:t>
      </w:r>
      <w:r w:rsidRPr="00D02C6E">
        <w:rPr>
          <w:rFonts w:asciiTheme="majorBidi" w:hAnsiTheme="majorBidi" w:cstheme="majorBidi"/>
          <w:sz w:val="28"/>
          <w:szCs w:val="28"/>
        </w:rPr>
        <w:t xml:space="preserve"> </w:t>
      </w:r>
      <w:r w:rsidRPr="00D02C6E">
        <w:rPr>
          <w:rFonts w:asciiTheme="majorBidi" w:hAnsiTheme="majorBidi" w:cstheme="majorBidi"/>
          <w:sz w:val="28"/>
          <w:szCs w:val="28"/>
        </w:rPr>
        <w:t>التكنولوجيا</w:t>
      </w:r>
      <w:r w:rsidRPr="00D02C6E">
        <w:rPr>
          <w:rFonts w:asciiTheme="majorBidi" w:hAnsiTheme="majorBidi" w:cstheme="majorBidi"/>
          <w:sz w:val="28"/>
          <w:szCs w:val="28"/>
        </w:rPr>
        <w:t xml:space="preserve">  </w:t>
      </w:r>
      <w:r w:rsidRPr="00D02C6E">
        <w:rPr>
          <w:rFonts w:asciiTheme="majorBidi" w:hAnsiTheme="majorBidi" w:cstheme="majorBidi"/>
          <w:sz w:val="28"/>
          <w:szCs w:val="28"/>
        </w:rPr>
        <w:t>سيقوم</w:t>
      </w:r>
      <w:r w:rsidRPr="00D02C6E">
        <w:rPr>
          <w:rFonts w:asciiTheme="majorBidi" w:hAnsiTheme="majorBidi" w:cstheme="majorBidi"/>
          <w:sz w:val="28"/>
          <w:szCs w:val="28"/>
        </w:rPr>
        <w:t xml:space="preserve"> </w:t>
      </w:r>
      <w:r w:rsidRPr="00D02C6E">
        <w:rPr>
          <w:rFonts w:asciiTheme="majorBidi" w:hAnsiTheme="majorBidi" w:cstheme="majorBidi"/>
          <w:sz w:val="28"/>
          <w:szCs w:val="28"/>
        </w:rPr>
        <w:t>الطلاب</w:t>
      </w:r>
      <w:r w:rsidRPr="00D02C6E">
        <w:rPr>
          <w:rFonts w:asciiTheme="majorBidi" w:hAnsiTheme="majorBidi" w:cstheme="majorBidi"/>
          <w:sz w:val="28"/>
          <w:szCs w:val="28"/>
        </w:rPr>
        <w:t xml:space="preserve"> </w:t>
      </w:r>
      <w:r w:rsidRPr="00D02C6E">
        <w:rPr>
          <w:rFonts w:asciiTheme="majorBidi" w:hAnsiTheme="majorBidi" w:cstheme="majorBidi"/>
          <w:sz w:val="28"/>
          <w:szCs w:val="28"/>
        </w:rPr>
        <w:t>بإنشاء</w:t>
      </w:r>
      <w:r w:rsidRPr="00D02C6E">
        <w:rPr>
          <w:rFonts w:asciiTheme="majorBidi" w:hAnsiTheme="majorBidi" w:cstheme="majorBidi"/>
          <w:sz w:val="28"/>
          <w:szCs w:val="28"/>
        </w:rPr>
        <w:t xml:space="preserve"> </w:t>
      </w:r>
      <w:r w:rsidRPr="00D02C6E">
        <w:rPr>
          <w:rFonts w:asciiTheme="majorBidi" w:hAnsiTheme="majorBidi" w:cstheme="majorBidi"/>
          <w:sz w:val="28"/>
          <w:szCs w:val="28"/>
        </w:rPr>
        <w:t>منشور</w:t>
      </w:r>
      <w:r w:rsidRPr="00D02C6E">
        <w:rPr>
          <w:rFonts w:asciiTheme="majorBidi" w:hAnsiTheme="majorBidi" w:cstheme="majorBidi"/>
          <w:sz w:val="28"/>
          <w:szCs w:val="28"/>
        </w:rPr>
        <w:t xml:space="preserve"> </w:t>
      </w:r>
      <w:r w:rsidRPr="00D02C6E">
        <w:rPr>
          <w:rFonts w:asciiTheme="majorBidi" w:hAnsiTheme="majorBidi" w:cstheme="majorBidi"/>
          <w:sz w:val="28"/>
          <w:szCs w:val="28"/>
        </w:rPr>
        <w:t>رقمي</w:t>
      </w:r>
      <w:r w:rsidRPr="00D02C6E">
        <w:rPr>
          <w:rFonts w:asciiTheme="majorBidi" w:hAnsiTheme="majorBidi" w:cstheme="majorBidi"/>
          <w:sz w:val="28"/>
          <w:szCs w:val="28"/>
        </w:rPr>
        <w:t xml:space="preserve"> </w:t>
      </w:r>
      <w:r w:rsidRPr="00D02C6E">
        <w:rPr>
          <w:rFonts w:asciiTheme="majorBidi" w:hAnsiTheme="majorBidi" w:cstheme="majorBidi"/>
          <w:sz w:val="28"/>
          <w:szCs w:val="28"/>
        </w:rPr>
        <w:t>عن</w:t>
      </w:r>
      <w:r w:rsidRPr="00D02C6E">
        <w:rPr>
          <w:rFonts w:asciiTheme="majorBidi" w:hAnsiTheme="majorBidi" w:cstheme="majorBidi"/>
          <w:sz w:val="28"/>
          <w:szCs w:val="28"/>
        </w:rPr>
        <w:t xml:space="preserve"> </w:t>
      </w:r>
      <w:r w:rsidRPr="00D02C6E">
        <w:rPr>
          <w:rFonts w:asciiTheme="majorBidi" w:hAnsiTheme="majorBidi" w:cstheme="majorBidi"/>
          <w:sz w:val="28"/>
          <w:szCs w:val="28"/>
        </w:rPr>
        <w:t>شجرة</w:t>
      </w:r>
      <w:r w:rsidRPr="00D02C6E">
        <w:rPr>
          <w:rFonts w:asciiTheme="majorBidi" w:hAnsiTheme="majorBidi" w:cstheme="majorBidi"/>
          <w:sz w:val="28"/>
          <w:szCs w:val="28"/>
        </w:rPr>
        <w:t xml:space="preserve"> </w:t>
      </w:r>
      <w:r w:rsidRPr="00D02C6E">
        <w:rPr>
          <w:rFonts w:asciiTheme="majorBidi" w:hAnsiTheme="majorBidi" w:cstheme="majorBidi"/>
          <w:sz w:val="28"/>
          <w:szCs w:val="28"/>
        </w:rPr>
        <w:t>الزيتون</w:t>
      </w:r>
      <w:r w:rsidRPr="00D02C6E">
        <w:rPr>
          <w:rFonts w:asciiTheme="majorBidi" w:hAnsiTheme="majorBidi" w:cstheme="majorBidi"/>
          <w:sz w:val="28"/>
          <w:szCs w:val="28"/>
        </w:rPr>
        <w:t xml:space="preserve"> </w:t>
      </w:r>
      <w:r w:rsidRPr="00D02C6E">
        <w:rPr>
          <w:rFonts w:asciiTheme="majorBidi" w:hAnsiTheme="majorBidi" w:cstheme="majorBidi"/>
          <w:sz w:val="28"/>
          <w:szCs w:val="28"/>
        </w:rPr>
        <w:t>في</w:t>
      </w:r>
      <w:r w:rsidRPr="00D02C6E">
        <w:rPr>
          <w:rFonts w:asciiTheme="majorBidi" w:hAnsiTheme="majorBidi" w:cstheme="majorBidi"/>
          <w:sz w:val="28"/>
          <w:szCs w:val="28"/>
        </w:rPr>
        <w:t xml:space="preserve"> </w:t>
      </w:r>
      <w:r w:rsidRPr="00D02C6E">
        <w:rPr>
          <w:rFonts w:asciiTheme="majorBidi" w:hAnsiTheme="majorBidi" w:cstheme="majorBidi"/>
          <w:sz w:val="28"/>
          <w:szCs w:val="28"/>
        </w:rPr>
        <w:t>الأردن</w:t>
      </w:r>
      <w:r w:rsidRPr="00D02C6E">
        <w:rPr>
          <w:rFonts w:asciiTheme="majorBidi" w:hAnsiTheme="majorBidi" w:cstheme="majorBidi"/>
          <w:sz w:val="28"/>
          <w:szCs w:val="28"/>
        </w:rPr>
        <w:t xml:space="preserve">. </w:t>
      </w:r>
      <w:r w:rsidRPr="00D02C6E">
        <w:rPr>
          <w:rFonts w:asciiTheme="majorBidi" w:hAnsiTheme="majorBidi" w:cstheme="majorBidi"/>
          <w:sz w:val="28"/>
          <w:szCs w:val="28"/>
        </w:rPr>
        <w:t>يهدف</w:t>
      </w:r>
      <w:r w:rsidRPr="00D02C6E">
        <w:rPr>
          <w:rFonts w:asciiTheme="majorBidi" w:hAnsiTheme="majorBidi" w:cstheme="majorBidi"/>
          <w:sz w:val="28"/>
          <w:szCs w:val="28"/>
        </w:rPr>
        <w:t xml:space="preserve"> </w:t>
      </w:r>
      <w:r w:rsidRPr="00D02C6E">
        <w:rPr>
          <w:rFonts w:asciiTheme="majorBidi" w:hAnsiTheme="majorBidi" w:cstheme="majorBidi"/>
          <w:sz w:val="28"/>
          <w:szCs w:val="28"/>
        </w:rPr>
        <w:t>هذا</w:t>
      </w:r>
      <w:r w:rsidRPr="00D02C6E">
        <w:rPr>
          <w:rFonts w:asciiTheme="majorBidi" w:hAnsiTheme="majorBidi" w:cstheme="majorBidi"/>
          <w:sz w:val="28"/>
          <w:szCs w:val="28"/>
        </w:rPr>
        <w:t xml:space="preserve"> </w:t>
      </w:r>
      <w:r w:rsidRPr="00D02C6E">
        <w:rPr>
          <w:rFonts w:asciiTheme="majorBidi" w:hAnsiTheme="majorBidi" w:cstheme="majorBidi"/>
          <w:sz w:val="28"/>
          <w:szCs w:val="28"/>
        </w:rPr>
        <w:t>المشروع</w:t>
      </w:r>
      <w:r w:rsidRPr="00D02C6E">
        <w:rPr>
          <w:rFonts w:asciiTheme="majorBidi" w:hAnsiTheme="majorBidi" w:cstheme="majorBidi"/>
          <w:sz w:val="28"/>
          <w:szCs w:val="28"/>
        </w:rPr>
        <w:t xml:space="preserve"> </w:t>
      </w:r>
      <w:r w:rsidRPr="00D02C6E">
        <w:rPr>
          <w:rFonts w:asciiTheme="majorBidi" w:hAnsiTheme="majorBidi" w:cstheme="majorBidi"/>
          <w:sz w:val="28"/>
          <w:szCs w:val="28"/>
        </w:rPr>
        <w:t>إلى</w:t>
      </w:r>
      <w:r w:rsidRPr="00D02C6E">
        <w:rPr>
          <w:rFonts w:asciiTheme="majorBidi" w:hAnsiTheme="majorBidi" w:cstheme="majorBidi"/>
          <w:sz w:val="28"/>
          <w:szCs w:val="28"/>
        </w:rPr>
        <w:t xml:space="preserve"> </w:t>
      </w:r>
      <w:r w:rsidRPr="00D02C6E">
        <w:rPr>
          <w:rFonts w:asciiTheme="majorBidi" w:hAnsiTheme="majorBidi" w:cstheme="majorBidi"/>
          <w:sz w:val="28"/>
          <w:szCs w:val="28"/>
        </w:rPr>
        <w:t>تطبيق</w:t>
      </w:r>
      <w:r w:rsidRPr="00D02C6E">
        <w:rPr>
          <w:rFonts w:asciiTheme="majorBidi" w:hAnsiTheme="majorBidi" w:cstheme="majorBidi"/>
          <w:sz w:val="28"/>
          <w:szCs w:val="28"/>
        </w:rPr>
        <w:t xml:space="preserve"> </w:t>
      </w:r>
      <w:r w:rsidRPr="00D02C6E">
        <w:rPr>
          <w:rFonts w:asciiTheme="majorBidi" w:hAnsiTheme="majorBidi" w:cstheme="majorBidi"/>
          <w:sz w:val="28"/>
          <w:szCs w:val="28"/>
        </w:rPr>
        <w:t>ما</w:t>
      </w:r>
      <w:r w:rsidRPr="00D02C6E">
        <w:rPr>
          <w:rFonts w:asciiTheme="majorBidi" w:hAnsiTheme="majorBidi" w:cstheme="majorBidi"/>
          <w:sz w:val="28"/>
          <w:szCs w:val="28"/>
        </w:rPr>
        <w:t xml:space="preserve"> </w:t>
      </w:r>
      <w:r w:rsidRPr="00D02C6E">
        <w:rPr>
          <w:rFonts w:asciiTheme="majorBidi" w:hAnsiTheme="majorBidi" w:cstheme="majorBidi"/>
          <w:sz w:val="28"/>
          <w:szCs w:val="28"/>
        </w:rPr>
        <w:t>تعلّموه</w:t>
      </w:r>
      <w:r w:rsidRPr="00D02C6E">
        <w:rPr>
          <w:rFonts w:asciiTheme="majorBidi" w:hAnsiTheme="majorBidi" w:cstheme="majorBidi"/>
          <w:sz w:val="28"/>
          <w:szCs w:val="28"/>
        </w:rPr>
        <w:t xml:space="preserve"> </w:t>
      </w:r>
      <w:r w:rsidRPr="00D02C6E">
        <w:rPr>
          <w:rFonts w:asciiTheme="majorBidi" w:hAnsiTheme="majorBidi" w:cstheme="majorBidi"/>
          <w:sz w:val="28"/>
          <w:szCs w:val="28"/>
        </w:rPr>
        <w:t>مثل</w:t>
      </w:r>
      <w:r w:rsidRPr="00D02C6E">
        <w:rPr>
          <w:rFonts w:asciiTheme="majorBidi" w:hAnsiTheme="majorBidi" w:cstheme="majorBidi"/>
          <w:sz w:val="28"/>
          <w:szCs w:val="28"/>
        </w:rPr>
        <w:t xml:space="preserve"> </w:t>
      </w:r>
      <w:r w:rsidRPr="00D02C6E">
        <w:rPr>
          <w:rFonts w:asciiTheme="majorBidi" w:hAnsiTheme="majorBidi" w:cstheme="majorBidi"/>
          <w:sz w:val="28"/>
          <w:szCs w:val="28"/>
        </w:rPr>
        <w:t>إدراج</w:t>
      </w:r>
      <w:r w:rsidRPr="00D02C6E">
        <w:rPr>
          <w:rFonts w:asciiTheme="majorBidi" w:hAnsiTheme="majorBidi" w:cstheme="majorBidi"/>
          <w:sz w:val="28"/>
          <w:szCs w:val="28"/>
        </w:rPr>
        <w:t xml:space="preserve"> </w:t>
      </w:r>
      <w:r w:rsidRPr="00D02C6E">
        <w:rPr>
          <w:rFonts w:asciiTheme="majorBidi" w:hAnsiTheme="majorBidi" w:cstheme="majorBidi"/>
          <w:sz w:val="28"/>
          <w:szCs w:val="28"/>
        </w:rPr>
        <w:t>الصور</w:t>
      </w:r>
      <w:r w:rsidRPr="00D02C6E">
        <w:rPr>
          <w:rFonts w:asciiTheme="majorBidi" w:hAnsiTheme="majorBidi" w:cstheme="majorBidi"/>
          <w:sz w:val="28"/>
          <w:szCs w:val="28"/>
        </w:rPr>
        <w:t xml:space="preserve"> </w:t>
      </w:r>
      <w:r w:rsidRPr="00D02C6E">
        <w:rPr>
          <w:rFonts w:asciiTheme="majorBidi" w:hAnsiTheme="majorBidi" w:cstheme="majorBidi"/>
          <w:sz w:val="28"/>
          <w:szCs w:val="28"/>
        </w:rPr>
        <w:t>وتنسيق</w:t>
      </w:r>
      <w:r w:rsidRPr="00D02C6E">
        <w:rPr>
          <w:rFonts w:asciiTheme="majorBidi" w:hAnsiTheme="majorBidi" w:cstheme="majorBidi"/>
          <w:sz w:val="28"/>
          <w:szCs w:val="28"/>
        </w:rPr>
        <w:t xml:space="preserve"> </w:t>
      </w:r>
      <w:r w:rsidRPr="00D02C6E">
        <w:rPr>
          <w:rFonts w:asciiTheme="majorBidi" w:hAnsiTheme="majorBidi" w:cstheme="majorBidi"/>
          <w:sz w:val="28"/>
          <w:szCs w:val="28"/>
        </w:rPr>
        <w:t>النصوص</w:t>
      </w:r>
      <w:r w:rsidR="00B05A62">
        <w:rPr>
          <w:rFonts w:asciiTheme="majorBidi" w:hAnsiTheme="majorBidi" w:cstheme="majorBidi"/>
          <w:sz w:val="28"/>
          <w:szCs w:val="28"/>
        </w:rPr>
        <w:t xml:space="preserve"> </w:t>
      </w:r>
      <w:r w:rsidRPr="00D02C6E">
        <w:rPr>
          <w:rFonts w:asciiTheme="majorBidi" w:hAnsiTheme="majorBidi" w:cstheme="majorBidi"/>
          <w:sz w:val="28"/>
          <w:szCs w:val="28"/>
        </w:rPr>
        <w:t>نرجو</w:t>
      </w:r>
      <w:r w:rsidRPr="00D02C6E">
        <w:rPr>
          <w:rFonts w:asciiTheme="majorBidi" w:hAnsiTheme="majorBidi" w:cstheme="majorBidi"/>
          <w:sz w:val="28"/>
          <w:szCs w:val="28"/>
        </w:rPr>
        <w:t xml:space="preserve"> </w:t>
      </w:r>
      <w:r w:rsidRPr="00D02C6E">
        <w:rPr>
          <w:rFonts w:asciiTheme="majorBidi" w:hAnsiTheme="majorBidi" w:cstheme="majorBidi"/>
          <w:sz w:val="28"/>
          <w:szCs w:val="28"/>
        </w:rPr>
        <w:t>مساعدتكم</w:t>
      </w:r>
      <w:r w:rsidRPr="00D02C6E">
        <w:rPr>
          <w:rFonts w:asciiTheme="majorBidi" w:hAnsiTheme="majorBidi" w:cstheme="majorBidi"/>
          <w:sz w:val="28"/>
          <w:szCs w:val="28"/>
        </w:rPr>
        <w:t xml:space="preserve"> </w:t>
      </w:r>
      <w:r w:rsidRPr="00D02C6E">
        <w:rPr>
          <w:rFonts w:asciiTheme="majorBidi" w:hAnsiTheme="majorBidi" w:cstheme="majorBidi"/>
          <w:sz w:val="28"/>
          <w:szCs w:val="28"/>
        </w:rPr>
        <w:t>في</w:t>
      </w:r>
      <w:r w:rsidRPr="00D02C6E">
        <w:rPr>
          <w:rFonts w:asciiTheme="majorBidi" w:hAnsiTheme="majorBidi" w:cstheme="majorBidi"/>
          <w:sz w:val="28"/>
          <w:szCs w:val="28"/>
        </w:rPr>
        <w:t xml:space="preserve"> </w:t>
      </w:r>
      <w:r w:rsidRPr="00D02C6E">
        <w:rPr>
          <w:rFonts w:asciiTheme="majorBidi" w:hAnsiTheme="majorBidi" w:cstheme="majorBidi"/>
          <w:sz w:val="28"/>
          <w:szCs w:val="28"/>
        </w:rPr>
        <w:t>إتمام</w:t>
      </w:r>
      <w:r w:rsidRPr="00D02C6E">
        <w:rPr>
          <w:rFonts w:asciiTheme="majorBidi" w:hAnsiTheme="majorBidi" w:cstheme="majorBidi"/>
          <w:sz w:val="28"/>
          <w:szCs w:val="28"/>
        </w:rPr>
        <w:t xml:space="preserve"> </w:t>
      </w:r>
      <w:r w:rsidRPr="00D02C6E">
        <w:rPr>
          <w:rFonts w:asciiTheme="majorBidi" w:hAnsiTheme="majorBidi" w:cstheme="majorBidi"/>
          <w:sz w:val="28"/>
          <w:szCs w:val="28"/>
        </w:rPr>
        <w:t>هذا</w:t>
      </w:r>
      <w:r w:rsidRPr="00D02C6E">
        <w:rPr>
          <w:rFonts w:asciiTheme="majorBidi" w:hAnsiTheme="majorBidi" w:cstheme="majorBidi"/>
          <w:sz w:val="28"/>
          <w:szCs w:val="28"/>
        </w:rPr>
        <w:t xml:space="preserve"> </w:t>
      </w:r>
      <w:r w:rsidRPr="00D02C6E">
        <w:rPr>
          <w:rFonts w:asciiTheme="majorBidi" w:hAnsiTheme="majorBidi" w:cstheme="majorBidi"/>
          <w:sz w:val="28"/>
          <w:szCs w:val="28"/>
        </w:rPr>
        <w:t>المشروع</w:t>
      </w:r>
      <w:r w:rsidRPr="00D02C6E">
        <w:rPr>
          <w:rFonts w:asciiTheme="majorBidi" w:hAnsiTheme="majorBidi" w:cstheme="majorBidi"/>
          <w:sz w:val="28"/>
          <w:szCs w:val="28"/>
        </w:rPr>
        <w:t>.</w:t>
      </w:r>
    </w:p>
    <w:p w14:paraId="5BB16C21" w14:textId="25DBD048" w:rsidR="00295535" w:rsidRPr="00A24C10" w:rsidRDefault="00295535" w:rsidP="00295535">
      <w:pPr>
        <w:bidi/>
        <w:rPr>
          <w:rFonts w:asciiTheme="majorBidi" w:hAnsiTheme="majorBidi" w:cstheme="majorBidi"/>
          <w:b/>
          <w:bCs/>
          <w:i/>
          <w:iCs/>
          <w:sz w:val="28"/>
          <w:szCs w:val="28"/>
          <w:u w:val="single"/>
          <w:rtl/>
        </w:rPr>
      </w:pPr>
      <w:r w:rsidRPr="00A24C10">
        <w:rPr>
          <w:rFonts w:asciiTheme="majorBidi" w:hAnsiTheme="majorBidi" w:cstheme="majorBidi" w:hint="cs"/>
          <w:b/>
          <w:bCs/>
          <w:i/>
          <w:iCs/>
          <w:sz w:val="28"/>
          <w:szCs w:val="28"/>
          <w:u w:val="single"/>
          <w:rtl/>
        </w:rPr>
        <w:t>خطوات عمل منشور</w:t>
      </w:r>
    </w:p>
    <w:p w14:paraId="44513034" w14:textId="086B74C3" w:rsidR="004578EE" w:rsidRDefault="004578EE" w:rsidP="004578EE">
      <w:pPr>
        <w:bidi/>
        <w:rPr>
          <w:rFonts w:asciiTheme="majorBidi" w:hAnsiTheme="majorBidi" w:cstheme="majorBidi"/>
          <w:sz w:val="28"/>
          <w:szCs w:val="28"/>
        </w:rPr>
      </w:pPr>
      <w:r w:rsidRPr="00B05A62">
        <w:rPr>
          <w:rFonts w:asciiTheme="majorBidi" w:hAnsiTheme="majorBidi" w:cstheme="majorBidi"/>
          <w:sz w:val="28"/>
          <w:szCs w:val="28"/>
        </w:rPr>
        <w:t>Microsoft Word</w:t>
      </w:r>
      <w:r>
        <w:rPr>
          <w:rFonts w:asciiTheme="majorBidi" w:hAnsiTheme="majorBidi" w:cstheme="majorBidi"/>
          <w:sz w:val="28"/>
          <w:szCs w:val="28"/>
        </w:rPr>
        <w:t xml:space="preserve"> </w:t>
      </w:r>
      <w:r>
        <w:rPr>
          <w:rFonts w:asciiTheme="majorBidi" w:hAnsiTheme="majorBidi" w:cstheme="majorBidi" w:hint="cs"/>
          <w:sz w:val="28"/>
          <w:szCs w:val="28"/>
          <w:rtl/>
        </w:rPr>
        <w:t xml:space="preserve"> </w:t>
      </w:r>
      <w:r>
        <w:rPr>
          <w:rFonts w:asciiTheme="majorBidi" w:hAnsiTheme="majorBidi" w:cstheme="majorBidi"/>
          <w:sz w:val="28"/>
          <w:szCs w:val="28"/>
        </w:rPr>
        <w:t xml:space="preserve">Open </w:t>
      </w:r>
    </w:p>
    <w:p w14:paraId="08211F9B" w14:textId="5E818CE0" w:rsidR="0069706C" w:rsidRDefault="004578EE" w:rsidP="00295535">
      <w:pPr>
        <w:jc w:val="right"/>
        <w:rPr>
          <w:rFonts w:asciiTheme="majorBidi" w:hAnsiTheme="majorBidi" w:cstheme="majorBidi"/>
          <w:sz w:val="28"/>
          <w:szCs w:val="28"/>
        </w:rPr>
      </w:pPr>
      <w:r>
        <w:rPr>
          <w:rFonts w:asciiTheme="majorBidi" w:hAnsiTheme="majorBidi" w:cstheme="majorBidi" w:hint="cs"/>
          <w:sz w:val="28"/>
          <w:szCs w:val="28"/>
          <w:rtl/>
        </w:rPr>
        <w:t xml:space="preserve">او نموذج </w:t>
      </w:r>
      <w:r w:rsidRPr="00D02C6E">
        <w:rPr>
          <w:rFonts w:asciiTheme="majorBidi" w:hAnsiTheme="majorBidi" w:cstheme="majorBidi"/>
          <w:sz w:val="28"/>
          <w:szCs w:val="28"/>
        </w:rPr>
        <w:t xml:space="preserve"> </w:t>
      </w:r>
      <w:r w:rsidR="00B05A62" w:rsidRPr="00DF2399">
        <w:rPr>
          <w:rFonts w:asciiTheme="majorBidi" w:hAnsiTheme="majorBidi" w:cs="Times New Roman"/>
          <w:b/>
          <w:bCs/>
          <w:sz w:val="28"/>
          <w:szCs w:val="28"/>
          <w:rtl/>
        </w:rPr>
        <w:t>1</w:t>
      </w:r>
      <w:r w:rsidR="0069706C" w:rsidRPr="00DF2399">
        <w:rPr>
          <w:rFonts w:asciiTheme="majorBidi" w:hAnsiTheme="majorBidi" w:cs="Times New Roman" w:hint="cs"/>
          <w:b/>
          <w:bCs/>
          <w:sz w:val="28"/>
          <w:szCs w:val="28"/>
          <w:rtl/>
        </w:rPr>
        <w:t>الخيار</w:t>
      </w:r>
      <w:r w:rsidR="0069706C">
        <w:rPr>
          <w:rFonts w:asciiTheme="majorBidi" w:hAnsiTheme="majorBidi" w:cs="Times New Roman" w:hint="cs"/>
          <w:sz w:val="28"/>
          <w:szCs w:val="28"/>
          <w:rtl/>
        </w:rPr>
        <w:t xml:space="preserve"> </w:t>
      </w:r>
      <w:r w:rsidR="0069706C" w:rsidRPr="00DF2399">
        <w:rPr>
          <w:rFonts w:asciiTheme="majorBidi" w:hAnsiTheme="majorBidi" w:cs="Times New Roman" w:hint="cs"/>
          <w:b/>
          <w:bCs/>
          <w:sz w:val="28"/>
          <w:szCs w:val="28"/>
          <w:rtl/>
        </w:rPr>
        <w:t>الأول</w:t>
      </w:r>
      <w:r w:rsidR="0069706C">
        <w:rPr>
          <w:rFonts w:asciiTheme="majorBidi" w:hAnsiTheme="majorBidi" w:cs="Times New Roman" w:hint="cs"/>
          <w:sz w:val="28"/>
          <w:szCs w:val="28"/>
          <w:rtl/>
        </w:rPr>
        <w:t xml:space="preserve"> </w:t>
      </w:r>
      <w:r w:rsidR="00B05A62" w:rsidRPr="00B05A62">
        <w:rPr>
          <w:rFonts w:asciiTheme="majorBidi" w:hAnsiTheme="majorBidi" w:cs="Times New Roman"/>
          <w:sz w:val="28"/>
          <w:szCs w:val="28"/>
          <w:rtl/>
        </w:rPr>
        <w:t>: استخدام قالب</w:t>
      </w:r>
      <w:r w:rsidR="00B05A62">
        <w:rPr>
          <w:rFonts w:asciiTheme="majorBidi" w:hAnsiTheme="majorBidi" w:cs="Times New Roman"/>
          <w:sz w:val="28"/>
          <w:szCs w:val="28"/>
        </w:rPr>
        <w:t xml:space="preserve"> </w:t>
      </w:r>
      <w:r w:rsidR="00B05A62" w:rsidRPr="00B05A62">
        <w:rPr>
          <w:rFonts w:asciiTheme="majorBidi" w:hAnsiTheme="majorBidi" w:cstheme="majorBidi"/>
          <w:sz w:val="28"/>
          <w:szCs w:val="28"/>
        </w:rPr>
        <w:br/>
        <w:t>.</w:t>
      </w:r>
      <w:r w:rsidR="00B05A62" w:rsidRPr="00B05A62">
        <w:rPr>
          <w:rFonts w:asciiTheme="majorBidi" w:hAnsiTheme="majorBidi" w:cstheme="majorBidi"/>
          <w:sz w:val="28"/>
          <w:szCs w:val="28"/>
        </w:rPr>
        <w:br/>
      </w:r>
      <w:r w:rsidR="0069706C">
        <w:rPr>
          <w:rFonts w:asciiTheme="majorBidi" w:hAnsiTheme="majorBidi" w:cs="Times New Roman"/>
          <w:sz w:val="28"/>
          <w:szCs w:val="28"/>
        </w:rPr>
        <w:t xml:space="preserve">   </w:t>
      </w:r>
      <w:r w:rsidR="00B05A62" w:rsidRPr="00B05A62">
        <w:rPr>
          <w:rFonts w:asciiTheme="majorBidi" w:hAnsiTheme="majorBidi" w:cs="Times New Roman"/>
          <w:sz w:val="28"/>
          <w:szCs w:val="28"/>
          <w:rtl/>
        </w:rPr>
        <w:t xml:space="preserve">ابحث عن "قالب بروشور" واختر تصميمًا بثلاث طيات </w:t>
      </w:r>
    </w:p>
    <w:p w14:paraId="7B596024" w14:textId="69BFBBCD" w:rsidR="00B05A62" w:rsidRPr="00B05A62" w:rsidRDefault="0069706C" w:rsidP="00295535">
      <w:pPr>
        <w:jc w:val="right"/>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Tri</w:t>
      </w:r>
      <w:r w:rsidR="00B05A62" w:rsidRPr="00B05A62">
        <w:rPr>
          <w:rFonts w:asciiTheme="majorBidi" w:hAnsiTheme="majorBidi" w:cstheme="majorBidi"/>
          <w:sz w:val="28"/>
          <w:szCs w:val="28"/>
        </w:rPr>
        <w:t>-Fold</w:t>
      </w:r>
      <w:proofErr w:type="spellEnd"/>
      <w:r w:rsidR="00B05A62" w:rsidRPr="00B05A62">
        <w:rPr>
          <w:rFonts w:asciiTheme="majorBidi" w:hAnsiTheme="majorBidi" w:cstheme="majorBidi"/>
          <w:sz w:val="28"/>
          <w:szCs w:val="28"/>
        </w:rPr>
        <w:t>).</w:t>
      </w:r>
    </w:p>
    <w:p w14:paraId="40AF1B1E" w14:textId="77777777" w:rsidR="00DF2399" w:rsidRDefault="00B05A62" w:rsidP="00B05A62">
      <w:pPr>
        <w:jc w:val="right"/>
        <w:rPr>
          <w:rFonts w:asciiTheme="majorBidi" w:hAnsiTheme="majorBidi" w:cs="Times New Roman"/>
          <w:sz w:val="28"/>
          <w:szCs w:val="28"/>
          <w:rtl/>
        </w:rPr>
      </w:pPr>
      <w:r w:rsidRPr="00B05A62">
        <w:rPr>
          <w:rFonts w:asciiTheme="majorBidi" w:hAnsiTheme="majorBidi" w:cs="Times New Roman"/>
          <w:b/>
          <w:bCs/>
          <w:sz w:val="28"/>
          <w:szCs w:val="28"/>
          <w:rtl/>
        </w:rPr>
        <w:t>الخيار</w:t>
      </w:r>
      <w:r w:rsidRPr="00B05A62">
        <w:rPr>
          <w:rFonts w:asciiTheme="majorBidi" w:hAnsiTheme="majorBidi" w:cs="Times New Roman"/>
          <w:sz w:val="28"/>
          <w:szCs w:val="28"/>
          <w:rtl/>
        </w:rPr>
        <w:t xml:space="preserve"> </w:t>
      </w:r>
      <w:r w:rsidR="00DF2399" w:rsidRPr="00DF2399">
        <w:rPr>
          <w:rFonts w:asciiTheme="majorBidi" w:hAnsiTheme="majorBidi" w:cs="Times New Roman" w:hint="cs"/>
          <w:b/>
          <w:bCs/>
          <w:sz w:val="28"/>
          <w:szCs w:val="28"/>
          <w:rtl/>
        </w:rPr>
        <w:t>الثاني</w:t>
      </w:r>
      <w:r w:rsidRPr="00B05A62">
        <w:rPr>
          <w:rFonts w:asciiTheme="majorBidi" w:hAnsiTheme="majorBidi" w:cs="Times New Roman"/>
          <w:sz w:val="28"/>
          <w:szCs w:val="28"/>
          <w:rtl/>
        </w:rPr>
        <w:t>: الإنشاء من البداية</w:t>
      </w:r>
      <w:r w:rsidRPr="00B05A62">
        <w:rPr>
          <w:rFonts w:asciiTheme="majorBidi" w:hAnsiTheme="majorBidi" w:cstheme="majorBidi"/>
          <w:sz w:val="28"/>
          <w:szCs w:val="28"/>
        </w:rPr>
        <w:br/>
      </w:r>
      <w:r w:rsidRPr="00B05A62">
        <w:rPr>
          <w:rFonts w:asciiTheme="majorBidi" w:hAnsiTheme="majorBidi" w:cs="Times New Roman"/>
          <w:sz w:val="28"/>
          <w:szCs w:val="28"/>
          <w:rtl/>
        </w:rPr>
        <w:t>افتح مستندًا فارغًا.</w:t>
      </w:r>
      <w:r w:rsidRPr="00B05A62">
        <w:rPr>
          <w:rFonts w:asciiTheme="majorBidi" w:hAnsiTheme="majorBidi" w:cstheme="majorBidi"/>
          <w:sz w:val="28"/>
          <w:szCs w:val="28"/>
        </w:rPr>
        <w:br/>
      </w:r>
      <w:r w:rsidRPr="00B05A62">
        <w:rPr>
          <w:rFonts w:asciiTheme="majorBidi" w:hAnsiTheme="majorBidi" w:cs="Times New Roman"/>
          <w:sz w:val="28"/>
          <w:szCs w:val="28"/>
          <w:rtl/>
        </w:rPr>
        <w:t>اضبط </w:t>
      </w:r>
      <w:r w:rsidRPr="00B05A62">
        <w:rPr>
          <w:rFonts w:asciiTheme="majorBidi" w:hAnsiTheme="majorBidi" w:cs="Times New Roman"/>
          <w:b/>
          <w:bCs/>
          <w:sz w:val="28"/>
          <w:szCs w:val="28"/>
          <w:rtl/>
        </w:rPr>
        <w:t>الاتجاه</w:t>
      </w:r>
      <w:r w:rsidRPr="00B05A62">
        <w:rPr>
          <w:rFonts w:asciiTheme="majorBidi" w:hAnsiTheme="majorBidi" w:cs="Times New Roman"/>
          <w:sz w:val="28"/>
          <w:szCs w:val="28"/>
          <w:rtl/>
        </w:rPr>
        <w:t> على الوضع الأفقي</w:t>
      </w:r>
    </w:p>
    <w:p w14:paraId="2ECA2E81" w14:textId="38DA505E" w:rsidR="00B05A62" w:rsidRPr="00B05A62" w:rsidRDefault="00B05A62" w:rsidP="00B05A62">
      <w:pPr>
        <w:jc w:val="right"/>
        <w:rPr>
          <w:rFonts w:asciiTheme="majorBidi" w:hAnsiTheme="majorBidi" w:cstheme="majorBidi"/>
          <w:sz w:val="28"/>
          <w:szCs w:val="28"/>
        </w:rPr>
      </w:pPr>
      <w:r w:rsidRPr="00B05A62">
        <w:rPr>
          <w:rFonts w:asciiTheme="majorBidi" w:hAnsiTheme="majorBidi" w:cs="Times New Roman"/>
          <w:sz w:val="28"/>
          <w:szCs w:val="28"/>
          <w:rtl/>
        </w:rPr>
        <w:t xml:space="preserve"> </w:t>
      </w:r>
      <w:r w:rsidR="00DF2399">
        <w:rPr>
          <w:rFonts w:asciiTheme="majorBidi" w:hAnsiTheme="majorBidi" w:cs="Times New Roman" w:hint="cs"/>
          <w:sz w:val="28"/>
          <w:szCs w:val="28"/>
          <w:rtl/>
        </w:rPr>
        <w:t>)</w:t>
      </w:r>
      <w:r w:rsidRPr="00B05A62">
        <w:rPr>
          <w:rFonts w:asciiTheme="majorBidi" w:hAnsiTheme="majorBidi" w:cstheme="majorBidi"/>
          <w:sz w:val="28"/>
          <w:szCs w:val="28"/>
        </w:rPr>
        <w:t>Landscape):</w:t>
      </w:r>
      <w:r w:rsidRPr="00B05A62">
        <w:rPr>
          <w:rFonts w:asciiTheme="majorBidi" w:hAnsiTheme="majorBidi" w:cstheme="majorBidi"/>
          <w:sz w:val="28"/>
          <w:szCs w:val="28"/>
        </w:rPr>
        <w:br/>
        <w:t>Layout → Orientation → Landscape</w:t>
      </w:r>
      <w:r w:rsidRPr="00B05A62">
        <w:rPr>
          <w:rFonts w:asciiTheme="majorBidi" w:hAnsiTheme="majorBidi" w:cstheme="majorBidi"/>
          <w:sz w:val="28"/>
          <w:szCs w:val="28"/>
        </w:rPr>
        <w:br/>
      </w:r>
      <w:r w:rsidRPr="00B05A62">
        <w:rPr>
          <w:rFonts w:asciiTheme="majorBidi" w:hAnsiTheme="majorBidi" w:cs="Times New Roman"/>
          <w:sz w:val="28"/>
          <w:szCs w:val="28"/>
          <w:rtl/>
        </w:rPr>
        <w:t>قسّم الصفحة إلى </w:t>
      </w:r>
      <w:r w:rsidRPr="00B05A62">
        <w:rPr>
          <w:rFonts w:asciiTheme="majorBidi" w:hAnsiTheme="majorBidi" w:cs="Times New Roman"/>
          <w:b/>
          <w:bCs/>
          <w:sz w:val="28"/>
          <w:szCs w:val="28"/>
          <w:rtl/>
        </w:rPr>
        <w:t>ثلاثة أعمدة</w:t>
      </w:r>
      <w:r w:rsidRPr="00B05A62">
        <w:rPr>
          <w:rFonts w:asciiTheme="majorBidi" w:hAnsiTheme="majorBidi" w:cs="Times New Roman"/>
          <w:sz w:val="28"/>
          <w:szCs w:val="28"/>
          <w:rtl/>
        </w:rPr>
        <w:t>:</w:t>
      </w:r>
      <w:r w:rsidRPr="00B05A62">
        <w:rPr>
          <w:rFonts w:asciiTheme="majorBidi" w:hAnsiTheme="majorBidi" w:cstheme="majorBidi"/>
          <w:sz w:val="28"/>
          <w:szCs w:val="28"/>
        </w:rPr>
        <w:br/>
        <w:t>Layout → Columns → Three</w:t>
      </w:r>
    </w:p>
    <w:p w14:paraId="1D66D438" w14:textId="77777777" w:rsidR="00B05A62" w:rsidRPr="00B05A62" w:rsidRDefault="00B05A62" w:rsidP="00B05A62">
      <w:pPr>
        <w:jc w:val="right"/>
        <w:rPr>
          <w:rFonts w:asciiTheme="majorBidi" w:hAnsiTheme="majorBidi" w:cstheme="majorBidi"/>
          <w:sz w:val="28"/>
          <w:szCs w:val="28"/>
        </w:rPr>
      </w:pPr>
      <w:r w:rsidRPr="00B05A62">
        <w:rPr>
          <w:rFonts w:asciiTheme="majorBidi" w:hAnsiTheme="majorBidi" w:cs="Times New Roman"/>
          <w:sz w:val="28"/>
          <w:szCs w:val="28"/>
          <w:rtl/>
        </w:rPr>
        <w:t>الآن لديك </w:t>
      </w:r>
      <w:r w:rsidRPr="00B05A62">
        <w:rPr>
          <w:rFonts w:asciiTheme="majorBidi" w:hAnsiTheme="majorBidi" w:cs="Times New Roman"/>
          <w:b/>
          <w:bCs/>
          <w:sz w:val="28"/>
          <w:szCs w:val="28"/>
          <w:rtl/>
        </w:rPr>
        <w:t>ثلاث لوحات</w:t>
      </w:r>
      <w:r w:rsidRPr="00B05A62">
        <w:rPr>
          <w:rFonts w:asciiTheme="majorBidi" w:hAnsiTheme="majorBidi" w:cs="Times New Roman"/>
          <w:sz w:val="28"/>
          <w:szCs w:val="28"/>
          <w:rtl/>
        </w:rPr>
        <w:t> لبروشورك بثلاث طيات: اللوحة الأمامية، اللوحة الخلفية، واللوحات الداخلية.</w:t>
      </w:r>
    </w:p>
    <w:p w14:paraId="36CEE6AF" w14:textId="0CE83B85" w:rsidR="008628FB" w:rsidRPr="00D02C6E" w:rsidRDefault="007F23FE" w:rsidP="00B05A62">
      <w:pPr>
        <w:jc w:val="right"/>
        <w:rPr>
          <w:rFonts w:asciiTheme="majorBidi" w:hAnsiTheme="majorBidi" w:cstheme="majorBidi"/>
          <w:sz w:val="28"/>
          <w:szCs w:val="28"/>
          <w:rtl/>
        </w:rPr>
      </w:pPr>
      <w:r w:rsidRPr="00D02C6E">
        <w:rPr>
          <w:rFonts w:asciiTheme="majorBidi" w:hAnsiTheme="majorBidi" w:cstheme="majorBidi"/>
          <w:sz w:val="28"/>
          <w:szCs w:val="28"/>
          <w:rtl/>
        </w:rPr>
        <w:t>*</w:t>
      </w:r>
      <w:r w:rsidRPr="00D02C6E">
        <w:rPr>
          <w:rFonts w:asciiTheme="majorBidi" w:hAnsiTheme="majorBidi" w:cstheme="majorBidi"/>
          <w:sz w:val="28"/>
          <w:szCs w:val="28"/>
        </w:rPr>
        <w:t xml:space="preserve"> </w:t>
      </w:r>
      <w:r w:rsidRPr="00D02C6E">
        <w:rPr>
          <w:rFonts w:asciiTheme="majorBidi" w:hAnsiTheme="majorBidi" w:cstheme="majorBidi"/>
          <w:sz w:val="28"/>
          <w:szCs w:val="28"/>
          <w:rtl/>
        </w:rPr>
        <w:t xml:space="preserve">إضافة </w:t>
      </w:r>
      <w:r w:rsidRPr="00D02C6E">
        <w:rPr>
          <w:rFonts w:asciiTheme="majorBidi" w:hAnsiTheme="majorBidi" w:cstheme="majorBidi"/>
          <w:sz w:val="28"/>
          <w:szCs w:val="28"/>
        </w:rPr>
        <w:t xml:space="preserve">النصوص </w:t>
      </w:r>
    </w:p>
    <w:p w14:paraId="4B56168B" w14:textId="77777777" w:rsidR="004905F4" w:rsidRPr="00D02C6E" w:rsidRDefault="001C2D08" w:rsidP="004905F4">
      <w:pPr>
        <w:jc w:val="right"/>
        <w:rPr>
          <w:rFonts w:asciiTheme="majorBidi" w:hAnsiTheme="majorBidi" w:cstheme="majorBidi"/>
          <w:sz w:val="28"/>
          <w:szCs w:val="28"/>
          <w:rtl/>
        </w:rPr>
      </w:pPr>
      <w:r w:rsidRPr="00D02C6E">
        <w:rPr>
          <w:rFonts w:asciiTheme="majorBidi" w:hAnsiTheme="majorBidi" w:cstheme="majorBidi"/>
          <w:sz w:val="28"/>
          <w:szCs w:val="28"/>
        </w:rPr>
        <w:t>(</w:t>
      </w:r>
      <w:r w:rsidR="008628FB" w:rsidRPr="00D02C6E">
        <w:rPr>
          <w:rFonts w:asciiTheme="majorBidi" w:hAnsiTheme="majorBidi" w:cstheme="majorBidi"/>
          <w:sz w:val="28"/>
          <w:szCs w:val="28"/>
          <w:rtl/>
        </w:rPr>
        <w:t xml:space="preserve"> ٤ حقائق </w:t>
      </w:r>
      <w:r w:rsidR="002F4D45" w:rsidRPr="00D02C6E">
        <w:rPr>
          <w:rFonts w:asciiTheme="majorBidi" w:hAnsiTheme="majorBidi" w:cstheme="majorBidi"/>
          <w:sz w:val="28"/>
          <w:szCs w:val="28"/>
          <w:rtl/>
        </w:rPr>
        <w:t xml:space="preserve">بالحد الأقصى </w:t>
      </w:r>
      <w:r w:rsidRPr="00D02C6E">
        <w:rPr>
          <w:rFonts w:asciiTheme="majorBidi" w:hAnsiTheme="majorBidi" w:cstheme="majorBidi"/>
          <w:sz w:val="28"/>
          <w:szCs w:val="28"/>
        </w:rPr>
        <w:t>لكل</w:t>
      </w:r>
      <w:r w:rsidRPr="00D02C6E">
        <w:rPr>
          <w:rFonts w:asciiTheme="majorBidi" w:hAnsiTheme="majorBidi" w:cstheme="majorBidi"/>
          <w:sz w:val="28"/>
          <w:szCs w:val="28"/>
        </w:rPr>
        <w:t xml:space="preserve"> </w:t>
      </w:r>
      <w:r w:rsidRPr="00D02C6E">
        <w:rPr>
          <w:rFonts w:asciiTheme="majorBidi" w:hAnsiTheme="majorBidi" w:cstheme="majorBidi"/>
          <w:sz w:val="28"/>
          <w:szCs w:val="28"/>
        </w:rPr>
        <w:t>صفحة</w:t>
      </w:r>
      <w:r w:rsidRPr="00D02C6E">
        <w:rPr>
          <w:rFonts w:asciiTheme="majorBidi" w:hAnsiTheme="majorBidi" w:cstheme="majorBidi"/>
          <w:sz w:val="28"/>
          <w:szCs w:val="28"/>
        </w:rPr>
        <w:t>).</w:t>
      </w:r>
    </w:p>
    <w:p w14:paraId="57CFCAAD" w14:textId="0107DA77" w:rsidR="002F4D45" w:rsidRPr="00D02C6E" w:rsidRDefault="00DC7EDD" w:rsidP="00DC7EDD">
      <w:pPr>
        <w:bidi/>
        <w:rPr>
          <w:rFonts w:asciiTheme="majorBidi" w:hAnsiTheme="majorBidi" w:cstheme="majorBidi"/>
          <w:sz w:val="28"/>
          <w:szCs w:val="28"/>
          <w:rtl/>
        </w:rPr>
      </w:pPr>
      <w:r w:rsidRPr="00D02C6E">
        <w:rPr>
          <w:rFonts w:asciiTheme="majorBidi" w:hAnsiTheme="majorBidi" w:cstheme="majorBidi"/>
          <w:sz w:val="28"/>
          <w:szCs w:val="28"/>
          <w:rtl/>
        </w:rPr>
        <w:t>*إضافة</w:t>
      </w:r>
      <w:r w:rsidRPr="00D02C6E">
        <w:rPr>
          <w:rFonts w:asciiTheme="majorBidi" w:hAnsiTheme="majorBidi" w:cstheme="majorBidi"/>
          <w:sz w:val="28"/>
          <w:szCs w:val="28"/>
        </w:rPr>
        <w:t xml:space="preserve"> الصور</w:t>
      </w:r>
    </w:p>
    <w:p w14:paraId="644643E9" w14:textId="7F3244EC" w:rsidR="002F4D45" w:rsidRPr="00D02C6E" w:rsidRDefault="004905F4" w:rsidP="008628FB">
      <w:pPr>
        <w:jc w:val="right"/>
        <w:rPr>
          <w:rFonts w:asciiTheme="majorBidi" w:hAnsiTheme="majorBidi" w:cstheme="majorBidi"/>
          <w:sz w:val="28"/>
          <w:szCs w:val="28"/>
          <w:rtl/>
        </w:rPr>
      </w:pPr>
      <w:r w:rsidRPr="00D02C6E">
        <w:rPr>
          <w:rFonts w:asciiTheme="majorBidi" w:hAnsiTheme="majorBidi" w:cstheme="majorBidi"/>
          <w:sz w:val="28"/>
          <w:szCs w:val="28"/>
          <w:rtl/>
        </w:rPr>
        <w:t>*</w:t>
      </w:r>
      <w:r w:rsidRPr="00D02C6E">
        <w:rPr>
          <w:rFonts w:asciiTheme="majorBidi" w:hAnsiTheme="majorBidi" w:cstheme="majorBidi"/>
          <w:sz w:val="28"/>
          <w:szCs w:val="28"/>
        </w:rPr>
        <w:t xml:space="preserve"> Insert → Pictures</w:t>
      </w:r>
    </w:p>
    <w:p w14:paraId="7142D85F" w14:textId="77777777" w:rsidR="0062716A" w:rsidRPr="00D02C6E" w:rsidRDefault="002F4D45" w:rsidP="008628FB">
      <w:pPr>
        <w:jc w:val="right"/>
        <w:rPr>
          <w:rFonts w:asciiTheme="majorBidi" w:hAnsiTheme="majorBidi" w:cstheme="majorBidi"/>
          <w:sz w:val="28"/>
          <w:szCs w:val="28"/>
          <w:rtl/>
        </w:rPr>
      </w:pPr>
      <w:r w:rsidRPr="00D02C6E">
        <w:rPr>
          <w:rFonts w:asciiTheme="majorBidi" w:hAnsiTheme="majorBidi" w:cstheme="majorBidi"/>
          <w:sz w:val="28"/>
          <w:szCs w:val="28"/>
          <w:rtl/>
        </w:rPr>
        <w:t>كما تعلمنا في حصة الحاسوب</w:t>
      </w:r>
      <w:r w:rsidRPr="00D02C6E">
        <w:rPr>
          <w:rFonts w:asciiTheme="majorBidi" w:hAnsiTheme="majorBidi" w:cstheme="majorBidi"/>
          <w:sz w:val="28"/>
          <w:szCs w:val="28"/>
        </w:rPr>
        <w:t>. تنسيق النصوص والصور.</w:t>
      </w:r>
      <w:r w:rsidRPr="00D02C6E">
        <w:rPr>
          <w:rFonts w:asciiTheme="majorBidi" w:hAnsiTheme="majorBidi" w:cstheme="majorBidi"/>
          <w:sz w:val="28"/>
          <w:szCs w:val="28"/>
          <w:rtl/>
        </w:rPr>
        <w:t>*</w:t>
      </w:r>
      <w:r w:rsidRPr="00D02C6E">
        <w:rPr>
          <w:rFonts w:asciiTheme="majorBidi" w:hAnsiTheme="majorBidi" w:cstheme="majorBidi"/>
          <w:sz w:val="28"/>
          <w:szCs w:val="28"/>
        </w:rPr>
        <w:br/>
        <w:t>. حفظ الملف.</w:t>
      </w:r>
      <w:r w:rsidRPr="00D02C6E">
        <w:rPr>
          <w:rFonts w:asciiTheme="majorBidi" w:hAnsiTheme="majorBidi" w:cstheme="majorBidi"/>
          <w:sz w:val="28"/>
          <w:szCs w:val="28"/>
          <w:rtl/>
        </w:rPr>
        <w:t>*</w:t>
      </w:r>
    </w:p>
    <w:p w14:paraId="49910A50" w14:textId="6F6B24E3" w:rsidR="00092E8B" w:rsidRDefault="003025FE" w:rsidP="009854A3">
      <w:pPr>
        <w:jc w:val="right"/>
        <w:rPr>
          <w:rFonts w:asciiTheme="majorBidi" w:hAnsiTheme="majorBidi" w:cstheme="majorBidi"/>
          <w:sz w:val="28"/>
          <w:szCs w:val="28"/>
        </w:rPr>
      </w:pPr>
      <w:r w:rsidRPr="00D02C6E">
        <w:rPr>
          <w:rFonts w:asciiTheme="majorBidi" w:hAnsiTheme="majorBidi" w:cstheme="majorBidi"/>
          <w:sz w:val="28"/>
          <w:szCs w:val="28"/>
          <w:rtl/>
        </w:rPr>
        <w:t xml:space="preserve">ان امكن او </w:t>
      </w:r>
      <w:r w:rsidRPr="00D02C6E">
        <w:rPr>
          <w:rFonts w:asciiTheme="majorBidi" w:hAnsiTheme="majorBidi" w:cstheme="majorBidi"/>
          <w:sz w:val="28"/>
          <w:szCs w:val="28"/>
        </w:rPr>
        <w:t xml:space="preserve"> </w:t>
      </w:r>
      <w:r w:rsidR="00E630D5">
        <w:rPr>
          <w:rFonts w:asciiTheme="majorBidi" w:hAnsiTheme="majorBidi" w:cstheme="majorBidi" w:hint="cs"/>
          <w:sz w:val="28"/>
          <w:szCs w:val="28"/>
          <w:rtl/>
        </w:rPr>
        <w:t xml:space="preserve">بعد موافقة المعلمة على صحة </w:t>
      </w:r>
      <w:r w:rsidR="001C2D08">
        <w:rPr>
          <w:rFonts w:asciiTheme="majorBidi" w:hAnsiTheme="majorBidi" w:cstheme="majorBidi" w:hint="cs"/>
          <w:sz w:val="28"/>
          <w:szCs w:val="28"/>
          <w:rtl/>
        </w:rPr>
        <w:t xml:space="preserve">النسخة الأصلية يمكنك القيام بطباعة </w:t>
      </w:r>
      <w:r w:rsidRPr="00D02C6E">
        <w:rPr>
          <w:rFonts w:asciiTheme="majorBidi" w:hAnsiTheme="majorBidi" w:cstheme="majorBidi"/>
          <w:sz w:val="28"/>
          <w:szCs w:val="28"/>
          <w:rtl/>
        </w:rPr>
        <w:t>اربع نسخ ملونة من كل بروشور</w:t>
      </w:r>
      <w:r w:rsidRPr="00D02C6E">
        <w:rPr>
          <w:rFonts w:asciiTheme="majorBidi" w:hAnsiTheme="majorBidi" w:cstheme="majorBidi"/>
          <w:sz w:val="28"/>
          <w:szCs w:val="28"/>
        </w:rPr>
        <w:t xml:space="preserve"> .</w:t>
      </w:r>
      <w:r w:rsidR="002F4D45" w:rsidRPr="00D02C6E">
        <w:rPr>
          <w:rFonts w:asciiTheme="majorBidi" w:hAnsiTheme="majorBidi" w:cstheme="majorBidi"/>
          <w:sz w:val="28"/>
          <w:szCs w:val="28"/>
          <w:rtl/>
        </w:rPr>
        <w:t>*</w:t>
      </w:r>
      <w:r w:rsidRPr="00D02C6E">
        <w:rPr>
          <w:rFonts w:asciiTheme="majorBidi" w:hAnsiTheme="majorBidi" w:cstheme="majorBidi"/>
          <w:sz w:val="28"/>
          <w:szCs w:val="28"/>
        </w:rPr>
        <w:br/>
      </w:r>
      <w:r w:rsidR="009854A3" w:rsidRPr="00D02C6E">
        <w:rPr>
          <w:rFonts w:asciiTheme="majorBidi" w:hAnsiTheme="majorBidi" w:cstheme="majorBidi"/>
          <w:sz w:val="28"/>
          <w:szCs w:val="28"/>
          <w:rtl/>
        </w:rPr>
        <w:t>إرسال نسخة رقمية للمعلمة لتقوم بطباعة البروشور.</w:t>
      </w:r>
      <w:r w:rsidRPr="00D02C6E">
        <w:rPr>
          <w:rFonts w:asciiTheme="majorBidi" w:hAnsiTheme="majorBidi" w:cstheme="majorBidi"/>
          <w:sz w:val="28"/>
          <w:szCs w:val="28"/>
        </w:rPr>
        <w:br/>
      </w:r>
    </w:p>
    <w:p w14:paraId="3ED580AD" w14:textId="77777777" w:rsidR="003C3BAF" w:rsidRDefault="003C3BAF" w:rsidP="009854A3">
      <w:pPr>
        <w:jc w:val="right"/>
        <w:rPr>
          <w:rFonts w:asciiTheme="majorBidi" w:hAnsiTheme="majorBidi" w:cstheme="majorBidi"/>
          <w:sz w:val="28"/>
          <w:szCs w:val="28"/>
        </w:rPr>
      </w:pPr>
    </w:p>
    <w:p w14:paraId="2B6CE605" w14:textId="77777777" w:rsidR="003C3BAF" w:rsidRPr="00D02C6E" w:rsidRDefault="003C3BAF" w:rsidP="009854A3">
      <w:pPr>
        <w:jc w:val="right"/>
        <w:rPr>
          <w:rFonts w:asciiTheme="majorBidi" w:hAnsiTheme="majorBidi" w:cstheme="majorBidi"/>
          <w:sz w:val="28"/>
          <w:szCs w:val="28"/>
          <w:rtl/>
        </w:rPr>
      </w:pPr>
    </w:p>
    <w:p w14:paraId="5151D034" w14:textId="0BC1238A" w:rsidR="003C3BAF" w:rsidRDefault="00092E8B" w:rsidP="003C3BAF">
      <w:pPr>
        <w:jc w:val="right"/>
        <w:rPr>
          <w:rFonts w:ascii="Times New Roman" w:hAnsi="Times New Roman" w:cs="Times New Roman"/>
          <w:b/>
          <w:bCs/>
          <w:sz w:val="28"/>
          <w:szCs w:val="28"/>
          <w:u w:val="single"/>
        </w:rPr>
      </w:pPr>
      <w:r w:rsidRPr="003C3BAF">
        <w:rPr>
          <w:rFonts w:ascii="Times New Roman" w:hAnsi="Times New Roman" w:cs="Times New Roman"/>
          <w:b/>
          <w:bCs/>
          <w:sz w:val="28"/>
          <w:szCs w:val="28"/>
          <w:u w:val="single"/>
        </w:rPr>
        <w:t>نموذج</w:t>
      </w:r>
      <w:r w:rsidRPr="003C3BAF">
        <w:rPr>
          <w:rFonts w:ascii="Aharoni" w:hAnsi="Aharoni" w:cs="Aharoni" w:hint="cs"/>
          <w:b/>
          <w:bCs/>
          <w:sz w:val="28"/>
          <w:szCs w:val="28"/>
          <w:u w:val="single"/>
        </w:rPr>
        <w:t xml:space="preserve"> </w:t>
      </w:r>
      <w:r w:rsidRPr="003C3BAF">
        <w:rPr>
          <w:rFonts w:ascii="Times New Roman" w:hAnsi="Times New Roman" w:cs="Times New Roman"/>
          <w:b/>
          <w:bCs/>
          <w:sz w:val="28"/>
          <w:szCs w:val="28"/>
          <w:u w:val="single"/>
        </w:rPr>
        <w:t>المنشور</w:t>
      </w:r>
    </w:p>
    <w:p w14:paraId="62E2BB99" w14:textId="0B7D10D2" w:rsidR="001230A5" w:rsidRDefault="00862412" w:rsidP="007256BD">
      <w:pPr>
        <w:pStyle w:val="NormalWeb"/>
        <w:bidi/>
        <w:rPr>
          <w:b/>
          <w:bCs/>
          <w:color w:val="000000"/>
          <w:rtl/>
        </w:rPr>
      </w:pPr>
      <w:r w:rsidRPr="00D02C6E">
        <w:rPr>
          <w:rFonts w:asciiTheme="majorBidi" w:hAnsiTheme="majorBidi" w:cstheme="majorBidi"/>
          <w:sz w:val="28"/>
          <w:szCs w:val="28"/>
          <w:u w:val="single"/>
          <w:rtl/>
        </w:rPr>
        <w:t>النموذج هنا مترجم للعربية</w:t>
      </w:r>
      <w:r w:rsidR="00FB6C14" w:rsidRPr="00D02C6E">
        <w:rPr>
          <w:rFonts w:asciiTheme="majorBidi" w:hAnsiTheme="majorBidi" w:cstheme="majorBidi"/>
          <w:sz w:val="28"/>
          <w:szCs w:val="28"/>
          <w:u w:val="single"/>
          <w:rtl/>
        </w:rPr>
        <w:t xml:space="preserve"> لمساعدتكم في البحث عن المعلومات </w:t>
      </w:r>
      <w:r w:rsidRPr="00D02C6E">
        <w:rPr>
          <w:rFonts w:asciiTheme="majorBidi" w:hAnsiTheme="majorBidi" w:cstheme="majorBidi"/>
          <w:sz w:val="28"/>
          <w:szCs w:val="28"/>
          <w:u w:val="single"/>
          <w:rtl/>
        </w:rPr>
        <w:t>لكن المنشور يجب ا</w:t>
      </w:r>
      <w:r w:rsidR="00FB6C14" w:rsidRPr="00D02C6E">
        <w:rPr>
          <w:rFonts w:asciiTheme="majorBidi" w:hAnsiTheme="majorBidi" w:cstheme="majorBidi"/>
          <w:sz w:val="28"/>
          <w:szCs w:val="28"/>
          <w:u w:val="single"/>
          <w:rtl/>
        </w:rPr>
        <w:t>ن</w:t>
      </w:r>
      <w:r w:rsidRPr="00D02C6E">
        <w:rPr>
          <w:rFonts w:asciiTheme="majorBidi" w:hAnsiTheme="majorBidi" w:cstheme="majorBidi"/>
          <w:sz w:val="28"/>
          <w:szCs w:val="28"/>
          <w:u w:val="single"/>
          <w:rtl/>
        </w:rPr>
        <w:t xml:space="preserve"> يكون فقط </w:t>
      </w:r>
      <w:r w:rsidR="00FB6C14" w:rsidRPr="00D02C6E">
        <w:rPr>
          <w:rFonts w:asciiTheme="majorBidi" w:hAnsiTheme="majorBidi" w:cstheme="majorBidi"/>
          <w:sz w:val="28"/>
          <w:szCs w:val="28"/>
          <w:u w:val="single"/>
          <w:rtl/>
        </w:rPr>
        <w:t>باللغة الإنجليزية.</w:t>
      </w:r>
      <w:r w:rsidR="00D02C6E" w:rsidRPr="00D02C6E">
        <w:rPr>
          <w:rFonts w:asciiTheme="majorBidi" w:hAnsiTheme="majorBidi" w:cstheme="majorBidi"/>
          <w:sz w:val="28"/>
          <w:szCs w:val="28"/>
          <w:u w:val="single"/>
          <w:rtl/>
        </w:rPr>
        <w:t xml:space="preserve"> كما هو موضح في النموذج السابق. </w:t>
      </w:r>
    </w:p>
    <w:p w14:paraId="31B4EABC" w14:textId="77777777" w:rsidR="00213D2D" w:rsidRPr="00213D2D" w:rsidRDefault="00213D2D" w:rsidP="001230A5">
      <w:pPr>
        <w:bidi/>
        <w:spacing w:before="100" w:beforeAutospacing="1" w:after="100" w:afterAutospacing="1" w:line="240" w:lineRule="auto"/>
        <w:rPr>
          <w:rFonts w:ascii="Times New Roman" w:hAnsi="Times New Roman" w:cs="Times New Roman"/>
          <w:color w:val="000000"/>
          <w:sz w:val="24"/>
          <w:szCs w:val="24"/>
          <w:lang w:val="en-JO"/>
        </w:rPr>
      </w:pPr>
      <w:r w:rsidRPr="00213D2D">
        <w:rPr>
          <w:rFonts w:ascii="Times New Roman" w:hAnsi="Times New Roman" w:cs="Times New Roman"/>
          <w:b/>
          <w:bCs/>
          <w:color w:val="000000"/>
          <w:sz w:val="24"/>
          <w:szCs w:val="24"/>
          <w:rtl/>
          <w:lang w:val="en-JO"/>
        </w:rPr>
        <w:t>البروشور – الجانب الخارجي (الصفحة 1)</w:t>
      </w:r>
    </w:p>
    <w:p w14:paraId="049DFBB4" w14:textId="77777777" w:rsidR="00213D2D" w:rsidRPr="00213D2D" w:rsidRDefault="00213D2D" w:rsidP="00743188">
      <w:p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b/>
          <w:bCs/>
          <w:color w:val="000000"/>
          <w:sz w:val="24"/>
          <w:szCs w:val="24"/>
          <w:rtl/>
          <w:lang w:val="en-JO"/>
        </w:rPr>
        <w:t>العمود 1 (الغلاف الخلفي):</w:t>
      </w:r>
    </w:p>
    <w:p w14:paraId="3BCDCDDB" w14:textId="77777777" w:rsidR="00213D2D" w:rsidRPr="00213D2D" w:rsidRDefault="00213D2D" w:rsidP="00743188">
      <w:pPr>
        <w:numPr>
          <w:ilvl w:val="0"/>
          <w:numId w:val="10"/>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مكان مخصص لنص الغلاف الخلفي</w:t>
      </w:r>
    </w:p>
    <w:p w14:paraId="615F1D81" w14:textId="77777777" w:rsidR="00213D2D" w:rsidRPr="00213D2D" w:rsidRDefault="00213D2D" w:rsidP="00743188">
      <w:pPr>
        <w:numPr>
          <w:ilvl w:val="0"/>
          <w:numId w:val="10"/>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صورة صغيرة</w:t>
      </w:r>
    </w:p>
    <w:p w14:paraId="18FBBAA1" w14:textId="77777777" w:rsidR="00213D2D" w:rsidRPr="00213D2D" w:rsidRDefault="00213D2D" w:rsidP="00743188">
      <w:p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b/>
          <w:bCs/>
          <w:color w:val="000000"/>
          <w:sz w:val="24"/>
          <w:szCs w:val="24"/>
          <w:rtl/>
          <w:lang w:val="en-JO"/>
        </w:rPr>
        <w:t>العمود 2 (الطية الداخلية):</w:t>
      </w:r>
    </w:p>
    <w:p w14:paraId="0C336106" w14:textId="71F6AFB4" w:rsidR="00213D2D" w:rsidRPr="00213D2D" w:rsidRDefault="00213D2D" w:rsidP="00743188">
      <w:pPr>
        <w:numPr>
          <w:ilvl w:val="0"/>
          <w:numId w:val="11"/>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ملاحظة قصيرة</w:t>
      </w:r>
      <w:r w:rsidR="000464FB">
        <w:rPr>
          <w:rFonts w:ascii="Times New Roman" w:hAnsi="Times New Roman" w:cs="Times New Roman" w:hint="cs"/>
          <w:color w:val="000000"/>
          <w:sz w:val="24"/>
          <w:szCs w:val="24"/>
          <w:rtl/>
          <w:lang w:val="en-JO"/>
        </w:rPr>
        <w:t xml:space="preserve"> حسب الرغبة</w:t>
      </w:r>
    </w:p>
    <w:p w14:paraId="2A1DCEF1" w14:textId="77777777" w:rsidR="00213D2D" w:rsidRPr="00213D2D" w:rsidRDefault="00213D2D" w:rsidP="00743188">
      <w:pPr>
        <w:numPr>
          <w:ilvl w:val="0"/>
          <w:numId w:val="11"/>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صورة</w:t>
      </w:r>
    </w:p>
    <w:p w14:paraId="5498AA06" w14:textId="77777777" w:rsidR="00213D2D" w:rsidRPr="00213D2D" w:rsidRDefault="00213D2D" w:rsidP="00743188">
      <w:p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b/>
          <w:bCs/>
          <w:color w:val="000000"/>
          <w:sz w:val="24"/>
          <w:szCs w:val="24"/>
          <w:rtl/>
          <w:lang w:val="en-JO"/>
        </w:rPr>
        <w:t>العمود 3 (الغلاف الأمامي):</w:t>
      </w:r>
    </w:p>
    <w:p w14:paraId="7FBF840A" w14:textId="77777777" w:rsidR="00213D2D" w:rsidRPr="00213D2D" w:rsidRDefault="00213D2D" w:rsidP="00743188">
      <w:pPr>
        <w:numPr>
          <w:ilvl w:val="0"/>
          <w:numId w:val="12"/>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العنوان: أشجار الزيتون في الأردن</w:t>
      </w:r>
    </w:p>
    <w:p w14:paraId="713967FE" w14:textId="77777777" w:rsidR="00213D2D" w:rsidRPr="00213D2D" w:rsidRDefault="00213D2D" w:rsidP="00743188">
      <w:pPr>
        <w:numPr>
          <w:ilvl w:val="0"/>
          <w:numId w:val="12"/>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مكان مخصص للصورة</w:t>
      </w:r>
    </w:p>
    <w:p w14:paraId="42577EEC" w14:textId="77777777" w:rsidR="00213D2D" w:rsidRPr="00213D2D" w:rsidRDefault="00213D2D" w:rsidP="00743188">
      <w:pPr>
        <w:numPr>
          <w:ilvl w:val="0"/>
          <w:numId w:val="12"/>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جملة قصيرة: رمز للسلام والتراث</w:t>
      </w:r>
    </w:p>
    <w:p w14:paraId="31AD031F" w14:textId="77777777" w:rsidR="00213D2D" w:rsidRPr="00213D2D" w:rsidRDefault="00213D2D" w:rsidP="00743188">
      <w:pPr>
        <w:bidi/>
        <w:spacing w:after="0" w:line="240" w:lineRule="auto"/>
        <w:rPr>
          <w:rFonts w:ascii="Times New Roman" w:eastAsia="Times New Roman" w:hAnsi="Times New Roman" w:cs="Times New Roman"/>
          <w:sz w:val="24"/>
          <w:szCs w:val="24"/>
          <w:lang w:val="en-JO"/>
        </w:rPr>
      </w:pPr>
      <w:r w:rsidRPr="00213D2D">
        <w:rPr>
          <w:rFonts w:ascii="Times New Roman" w:eastAsia="Times New Roman" w:hAnsi="Times New Roman" w:cs="Times New Roman"/>
          <w:noProof/>
          <w:sz w:val="24"/>
          <w:szCs w:val="24"/>
          <w:lang w:val="en-JO"/>
        </w:rPr>
        <mc:AlternateContent>
          <mc:Choice Requires="wps">
            <w:drawing>
              <wp:inline distT="0" distB="0" distL="0" distR="0" wp14:anchorId="635BECCF" wp14:editId="5898A4B4">
                <wp:extent cx="6858000" cy="1270"/>
                <wp:effectExtent l="0" t="31750" r="0" b="36830"/>
                <wp:docPr id="62153389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1FFD30" id="Rectangle 1" o:spid="_x0000_s1026" style="width:540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I6BeXNsAAAAIAQAADwAA&#13;&#10;AAAAAAAAAAAAAACYBAAAZHJzL2Rvd25yZXYueG1sUEsFBgAAAAAEAAQA8wAAAKAFAAAAAA==&#13;&#10;" filled="f">
                <w10:anchorlock/>
              </v:rect>
            </w:pict>
          </mc:Fallback>
        </mc:AlternateContent>
      </w:r>
    </w:p>
    <w:p w14:paraId="555D7881" w14:textId="77777777" w:rsidR="00213D2D" w:rsidRPr="00213D2D" w:rsidRDefault="00213D2D" w:rsidP="00743188">
      <w:p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b/>
          <w:bCs/>
          <w:color w:val="000000"/>
          <w:sz w:val="24"/>
          <w:szCs w:val="24"/>
          <w:rtl/>
          <w:lang w:val="en-JO"/>
        </w:rPr>
        <w:t>البروشور – الجانب الداخلي (الصفحة 2)</w:t>
      </w:r>
    </w:p>
    <w:p w14:paraId="7DE4C833" w14:textId="77777777" w:rsidR="00213D2D" w:rsidRPr="00213D2D" w:rsidRDefault="00213D2D" w:rsidP="00743188">
      <w:p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b/>
          <w:bCs/>
          <w:color w:val="000000"/>
          <w:sz w:val="24"/>
          <w:szCs w:val="24"/>
          <w:rtl/>
          <w:lang w:val="en-JO"/>
        </w:rPr>
        <w:t>العمود 1 – أين تنمو أشجار الزيتون:</w:t>
      </w:r>
    </w:p>
    <w:p w14:paraId="4CE1367A" w14:textId="12FDBBDD" w:rsidR="00213D2D" w:rsidRPr="00213D2D" w:rsidRDefault="007F3CC5" w:rsidP="00743188">
      <w:pPr>
        <w:numPr>
          <w:ilvl w:val="0"/>
          <w:numId w:val="13"/>
        </w:numPr>
        <w:bidi/>
        <w:spacing w:before="100" w:beforeAutospacing="1" w:after="0" w:line="240" w:lineRule="auto"/>
        <w:rPr>
          <w:rFonts w:ascii="Times New Roman" w:hAnsi="Times New Roman" w:cs="Times New Roman"/>
          <w:color w:val="000000"/>
          <w:sz w:val="24"/>
          <w:szCs w:val="24"/>
          <w:lang w:val="en-JO"/>
        </w:rPr>
      </w:pPr>
      <w:r>
        <w:rPr>
          <w:rFonts w:ascii="Times New Roman" w:hAnsi="Times New Roman" w:cs="Times New Roman" w:hint="cs"/>
          <w:color w:val="000000"/>
          <w:sz w:val="24"/>
          <w:szCs w:val="24"/>
          <w:rtl/>
          <w:lang w:val="en-JO"/>
        </w:rPr>
        <w:t>اقصى حد</w:t>
      </w:r>
      <w:r w:rsidR="00213D2D" w:rsidRPr="00213D2D">
        <w:rPr>
          <w:rFonts w:ascii="Times New Roman" w:hAnsi="Times New Roman" w:cs="Times New Roman"/>
          <w:color w:val="000000"/>
          <w:sz w:val="24"/>
          <w:szCs w:val="24"/>
          <w:rtl/>
          <w:lang w:val="en-JO"/>
        </w:rPr>
        <w:t xml:space="preserve"> 4 حقائق</w:t>
      </w:r>
    </w:p>
    <w:p w14:paraId="76F3BA03" w14:textId="50D36083" w:rsidR="00213D2D" w:rsidRPr="00213D2D" w:rsidRDefault="00CF2870" w:rsidP="00743188">
      <w:pPr>
        <w:numPr>
          <w:ilvl w:val="0"/>
          <w:numId w:val="13"/>
        </w:numPr>
        <w:bidi/>
        <w:spacing w:before="100" w:beforeAutospacing="1" w:after="0" w:line="240" w:lineRule="auto"/>
        <w:rPr>
          <w:rFonts w:ascii="Times New Roman" w:hAnsi="Times New Roman" w:cs="Times New Roman"/>
          <w:color w:val="000000"/>
          <w:sz w:val="24"/>
          <w:szCs w:val="24"/>
          <w:lang w:val="en-JO"/>
        </w:rPr>
      </w:pPr>
      <w:r>
        <w:rPr>
          <w:rFonts w:ascii="Times New Roman" w:hAnsi="Times New Roman" w:cs="Times New Roman" w:hint="cs"/>
          <w:color w:val="000000"/>
          <w:sz w:val="24"/>
          <w:szCs w:val="24"/>
          <w:rtl/>
        </w:rPr>
        <w:t xml:space="preserve">صورة </w:t>
      </w:r>
      <w:r w:rsidR="007F3CC5">
        <w:rPr>
          <w:rFonts w:ascii="Times New Roman" w:hAnsi="Times New Roman" w:cs="Times New Roman" w:hint="cs"/>
          <w:color w:val="000000"/>
          <w:sz w:val="24"/>
          <w:szCs w:val="24"/>
          <w:rtl/>
          <w:lang w:val="en-JO"/>
        </w:rPr>
        <w:t xml:space="preserve">توضح أماكن تواجد الزيتون في الأردن </w:t>
      </w:r>
    </w:p>
    <w:p w14:paraId="091DC709" w14:textId="77777777" w:rsidR="00213D2D" w:rsidRPr="00213D2D" w:rsidRDefault="00213D2D" w:rsidP="00743188">
      <w:p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b/>
          <w:bCs/>
          <w:color w:val="000000"/>
          <w:sz w:val="24"/>
          <w:szCs w:val="24"/>
          <w:rtl/>
          <w:lang w:val="en-JO"/>
        </w:rPr>
        <w:t>العمود 2 – المنتجات والاستخدامات:</w:t>
      </w:r>
    </w:p>
    <w:p w14:paraId="566953D9" w14:textId="77777777" w:rsidR="00213D2D" w:rsidRPr="00213D2D" w:rsidRDefault="00213D2D" w:rsidP="00743188">
      <w:pPr>
        <w:numPr>
          <w:ilvl w:val="0"/>
          <w:numId w:val="14"/>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زيت الزيتون</w:t>
      </w:r>
    </w:p>
    <w:p w14:paraId="21C292C9" w14:textId="77777777" w:rsidR="00213D2D" w:rsidRPr="00213D2D" w:rsidRDefault="00213D2D" w:rsidP="00743188">
      <w:pPr>
        <w:numPr>
          <w:ilvl w:val="0"/>
          <w:numId w:val="14"/>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المخللات</w:t>
      </w:r>
    </w:p>
    <w:p w14:paraId="4085F286" w14:textId="77777777" w:rsidR="00213D2D" w:rsidRPr="00213D2D" w:rsidRDefault="00213D2D" w:rsidP="00743188">
      <w:pPr>
        <w:numPr>
          <w:ilvl w:val="0"/>
          <w:numId w:val="14"/>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الحرف اليدوية من الخشب</w:t>
      </w:r>
    </w:p>
    <w:p w14:paraId="6DB5DFC9" w14:textId="77777777" w:rsidR="00213D2D" w:rsidRPr="00213D2D" w:rsidRDefault="00213D2D" w:rsidP="00743188">
      <w:pPr>
        <w:numPr>
          <w:ilvl w:val="0"/>
          <w:numId w:val="14"/>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استخدامات أوراق الزيتون</w:t>
      </w:r>
    </w:p>
    <w:p w14:paraId="75570B71" w14:textId="77777777" w:rsidR="00213D2D" w:rsidRDefault="00213D2D" w:rsidP="00743188">
      <w:pPr>
        <w:numPr>
          <w:ilvl w:val="0"/>
          <w:numId w:val="14"/>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صورة للمنتجات</w:t>
      </w:r>
    </w:p>
    <w:p w14:paraId="2F6905E8" w14:textId="77777777" w:rsidR="0007102C" w:rsidRPr="00213D2D" w:rsidRDefault="0007102C" w:rsidP="0007102C">
      <w:pPr>
        <w:bidi/>
        <w:spacing w:before="100" w:beforeAutospacing="1" w:after="0" w:line="240" w:lineRule="auto"/>
        <w:ind w:left="720"/>
        <w:rPr>
          <w:rFonts w:ascii="Times New Roman" w:hAnsi="Times New Roman" w:cs="Times New Roman"/>
          <w:color w:val="000000"/>
          <w:sz w:val="24"/>
          <w:szCs w:val="24"/>
          <w:lang w:val="en-JO"/>
        </w:rPr>
      </w:pPr>
    </w:p>
    <w:p w14:paraId="275EDDC5" w14:textId="77777777" w:rsidR="00213D2D" w:rsidRPr="00213D2D" w:rsidRDefault="00213D2D" w:rsidP="00743188">
      <w:pPr>
        <w:bidi/>
        <w:spacing w:after="0" w:line="240" w:lineRule="auto"/>
        <w:rPr>
          <w:rFonts w:ascii="Times New Roman" w:hAnsi="Times New Roman" w:cs="Times New Roman"/>
          <w:color w:val="000000"/>
          <w:sz w:val="24"/>
          <w:szCs w:val="24"/>
          <w:lang w:val="en-JO"/>
        </w:rPr>
      </w:pPr>
      <w:r w:rsidRPr="00213D2D">
        <w:rPr>
          <w:rFonts w:ascii="Times New Roman" w:hAnsi="Times New Roman" w:cs="Times New Roman"/>
          <w:b/>
          <w:bCs/>
          <w:color w:val="000000"/>
          <w:sz w:val="24"/>
          <w:szCs w:val="24"/>
          <w:rtl/>
          <w:lang w:val="en-JO"/>
        </w:rPr>
        <w:t>العمود 3 – أقدم أشجار الزيتون والقيمة:</w:t>
      </w:r>
    </w:p>
    <w:p w14:paraId="7D6EA1CF" w14:textId="77777777" w:rsidR="00213D2D" w:rsidRPr="00213D2D" w:rsidRDefault="00213D2D" w:rsidP="00743188">
      <w:pPr>
        <w:numPr>
          <w:ilvl w:val="0"/>
          <w:numId w:val="15"/>
        </w:numPr>
        <w:bidi/>
        <w:spacing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أشجار عمرها 2000 سنة</w:t>
      </w:r>
    </w:p>
    <w:p w14:paraId="18427AD6" w14:textId="36E9BFEC" w:rsidR="00213D2D" w:rsidRPr="00213D2D" w:rsidRDefault="0009185C" w:rsidP="00743188">
      <w:pPr>
        <w:numPr>
          <w:ilvl w:val="0"/>
          <w:numId w:val="15"/>
        </w:numPr>
        <w:bidi/>
        <w:spacing w:after="0" w:line="240" w:lineRule="auto"/>
        <w:rPr>
          <w:rFonts w:ascii="Times New Roman" w:hAnsi="Times New Roman" w:cs="Times New Roman"/>
          <w:color w:val="000000"/>
          <w:sz w:val="24"/>
          <w:szCs w:val="24"/>
          <w:lang w:val="en-JO"/>
        </w:rPr>
      </w:pPr>
      <w:r>
        <w:rPr>
          <w:rFonts w:ascii="Times New Roman" w:hAnsi="Times New Roman" w:cs="Times New Roman" w:hint="cs"/>
          <w:color w:val="000000"/>
          <w:sz w:val="24"/>
          <w:szCs w:val="24"/>
          <w:rtl/>
          <w:lang w:val="en-JO"/>
        </w:rPr>
        <w:t>عبارة عن ال</w:t>
      </w:r>
      <w:r w:rsidR="00213D2D" w:rsidRPr="00213D2D">
        <w:rPr>
          <w:rFonts w:ascii="Times New Roman" w:hAnsi="Times New Roman" w:cs="Times New Roman"/>
          <w:color w:val="000000"/>
          <w:sz w:val="24"/>
          <w:szCs w:val="24"/>
          <w:rtl/>
          <w:lang w:val="en-JO"/>
        </w:rPr>
        <w:t xml:space="preserve">قيمة </w:t>
      </w:r>
      <w:r>
        <w:rPr>
          <w:rFonts w:ascii="Times New Roman" w:hAnsi="Times New Roman" w:cs="Times New Roman" w:hint="cs"/>
          <w:color w:val="000000"/>
          <w:sz w:val="24"/>
          <w:szCs w:val="24"/>
          <w:rtl/>
          <w:lang w:val="en-JO"/>
        </w:rPr>
        <w:t>ال</w:t>
      </w:r>
      <w:r w:rsidR="00213D2D" w:rsidRPr="00213D2D">
        <w:rPr>
          <w:rFonts w:ascii="Times New Roman" w:hAnsi="Times New Roman" w:cs="Times New Roman"/>
          <w:color w:val="000000"/>
          <w:sz w:val="24"/>
          <w:szCs w:val="24"/>
          <w:rtl/>
          <w:lang w:val="en-JO"/>
        </w:rPr>
        <w:t xml:space="preserve">ثقافية </w:t>
      </w:r>
      <w:r>
        <w:rPr>
          <w:rFonts w:ascii="Times New Roman" w:hAnsi="Times New Roman" w:cs="Times New Roman" w:hint="cs"/>
          <w:color w:val="000000"/>
          <w:sz w:val="24"/>
          <w:szCs w:val="24"/>
          <w:rtl/>
          <w:lang w:val="en-JO"/>
        </w:rPr>
        <w:t>و الدينية.</w:t>
      </w:r>
    </w:p>
    <w:p w14:paraId="496F2827" w14:textId="4B0C1A34" w:rsidR="00213D2D" w:rsidRPr="00213D2D" w:rsidRDefault="0009185C" w:rsidP="00743188">
      <w:pPr>
        <w:numPr>
          <w:ilvl w:val="0"/>
          <w:numId w:val="15"/>
        </w:numPr>
        <w:bidi/>
        <w:spacing w:after="0" w:line="240" w:lineRule="auto"/>
        <w:rPr>
          <w:rFonts w:ascii="Times New Roman" w:hAnsi="Times New Roman" w:cs="Times New Roman"/>
          <w:color w:val="000000"/>
          <w:sz w:val="24"/>
          <w:szCs w:val="24"/>
          <w:lang w:val="en-JO"/>
        </w:rPr>
      </w:pPr>
      <w:r>
        <w:rPr>
          <w:rFonts w:ascii="Times New Roman" w:hAnsi="Times New Roman" w:cs="Times New Roman" w:hint="cs"/>
          <w:color w:val="000000"/>
          <w:sz w:val="24"/>
          <w:szCs w:val="24"/>
          <w:rtl/>
          <w:lang w:val="en-JO"/>
        </w:rPr>
        <w:t>عبارة انها رمز</w:t>
      </w:r>
      <w:r w:rsidR="00213D2D" w:rsidRPr="00213D2D">
        <w:rPr>
          <w:rFonts w:ascii="Times New Roman" w:hAnsi="Times New Roman" w:cs="Times New Roman"/>
          <w:color w:val="000000"/>
          <w:sz w:val="24"/>
          <w:szCs w:val="24"/>
          <w:rtl/>
          <w:lang w:val="en-JO"/>
        </w:rPr>
        <w:t xml:space="preserve"> للسلام</w:t>
      </w:r>
    </w:p>
    <w:p w14:paraId="45E95E3D" w14:textId="628C807D" w:rsidR="00CF2870" w:rsidRPr="0009185C" w:rsidRDefault="00CF2870" w:rsidP="00743188">
      <w:pPr>
        <w:pStyle w:val="ListParagraph"/>
        <w:numPr>
          <w:ilvl w:val="0"/>
          <w:numId w:val="15"/>
        </w:numPr>
        <w:bidi/>
        <w:spacing w:after="0"/>
        <w:rPr>
          <w:sz w:val="26"/>
          <w:szCs w:val="26"/>
          <w:rtl/>
        </w:rPr>
      </w:pPr>
      <w:r w:rsidRPr="0009185C">
        <w:rPr>
          <w:rFonts w:hint="cs"/>
          <w:sz w:val="26"/>
          <w:szCs w:val="26"/>
          <w:rtl/>
        </w:rPr>
        <w:t>جملة معبرة عن الزيتون في بلادنا ، مثال</w:t>
      </w:r>
      <w:r w:rsidRPr="0009185C">
        <w:rPr>
          <w:sz w:val="26"/>
          <w:szCs w:val="26"/>
        </w:rPr>
        <w:t xml:space="preserve"> </w:t>
      </w:r>
      <w:r w:rsidRPr="0009185C">
        <w:rPr>
          <w:rFonts w:hint="cs"/>
          <w:sz w:val="26"/>
          <w:szCs w:val="26"/>
          <w:rtl/>
        </w:rPr>
        <w:t>:</w:t>
      </w:r>
    </w:p>
    <w:p w14:paraId="558C021F" w14:textId="773A434A" w:rsidR="0009185C" w:rsidRPr="0009185C" w:rsidRDefault="00CF2870" w:rsidP="00743188">
      <w:pPr>
        <w:bidi/>
        <w:spacing w:after="0"/>
        <w:ind w:left="360"/>
        <w:rPr>
          <w:rFonts w:ascii="-webkit-standard" w:eastAsia="Times New Roman" w:hAnsi="-webkit-standard"/>
          <w:color w:val="000000"/>
          <w:sz w:val="27"/>
          <w:szCs w:val="27"/>
        </w:rPr>
      </w:pPr>
      <w:r w:rsidRPr="00CF2870">
        <w:rPr>
          <w:rFonts w:ascii="-webkit-standard" w:eastAsia="Times New Roman" w:hAnsi="-webkit-standard"/>
          <w:color w:val="000000"/>
          <w:sz w:val="27"/>
          <w:szCs w:val="27"/>
        </w:rPr>
        <w:t>Olive trees are more than plants — they are part of our hearts and heritage.”</w:t>
      </w:r>
    </w:p>
    <w:p w14:paraId="47239B22" w14:textId="77777777" w:rsidR="00213D2D" w:rsidRPr="00213D2D" w:rsidRDefault="00213D2D" w:rsidP="00743188">
      <w:pPr>
        <w:numPr>
          <w:ilvl w:val="0"/>
          <w:numId w:val="15"/>
        </w:numPr>
        <w:bidi/>
        <w:spacing w:before="100" w:beforeAutospacing="1" w:after="0" w:line="240" w:lineRule="auto"/>
        <w:rPr>
          <w:rFonts w:ascii="Times New Roman" w:hAnsi="Times New Roman" w:cs="Times New Roman"/>
          <w:color w:val="000000"/>
          <w:sz w:val="24"/>
          <w:szCs w:val="24"/>
          <w:lang w:val="en-JO"/>
        </w:rPr>
      </w:pPr>
      <w:r w:rsidRPr="00213D2D">
        <w:rPr>
          <w:rFonts w:ascii="Times New Roman" w:hAnsi="Times New Roman" w:cs="Times New Roman"/>
          <w:color w:val="000000"/>
          <w:sz w:val="24"/>
          <w:szCs w:val="24"/>
          <w:rtl/>
          <w:lang w:val="en-JO"/>
        </w:rPr>
        <w:t>صورة</w:t>
      </w:r>
    </w:p>
    <w:p w14:paraId="4A6DEF3E" w14:textId="6AE206BD" w:rsidR="00C441C5" w:rsidRDefault="00C441C5" w:rsidP="000A3708">
      <w:pPr>
        <w:spacing w:after="0"/>
        <w:rPr>
          <w:rFonts w:asciiTheme="majorBidi" w:hAnsiTheme="majorBidi" w:cstheme="majorBidi"/>
          <w:sz w:val="28"/>
          <w:szCs w:val="28"/>
        </w:rPr>
      </w:pPr>
    </w:p>
    <w:p w14:paraId="6BE8C4B8" w14:textId="33478B35" w:rsidR="00253130" w:rsidRDefault="00C56BDF" w:rsidP="000A3708">
      <w:pPr>
        <w:spacing w:after="0"/>
        <w:rPr>
          <w:rFonts w:asciiTheme="majorBidi" w:hAnsiTheme="majorBidi" w:cstheme="majorBidi"/>
          <w:sz w:val="28"/>
          <w:szCs w:val="28"/>
          <w:rtl/>
        </w:rPr>
      </w:pPr>
      <w:r>
        <w:rPr>
          <w:rFonts w:asciiTheme="majorBidi" w:hAnsiTheme="majorBidi" w:cstheme="majorBidi"/>
          <w:noProof/>
          <w:sz w:val="28"/>
          <w:szCs w:val="28"/>
        </w:rPr>
        <w:drawing>
          <wp:anchor distT="0" distB="0" distL="114300" distR="114300" simplePos="0" relativeHeight="251658240" behindDoc="0" locked="0" layoutInCell="1" allowOverlap="1" wp14:anchorId="03DFDE73" wp14:editId="5AB4455F">
            <wp:simplePos x="0" y="0"/>
            <wp:positionH relativeFrom="column">
              <wp:posOffset>736600</wp:posOffset>
            </wp:positionH>
            <wp:positionV relativeFrom="paragraph">
              <wp:posOffset>400050</wp:posOffset>
            </wp:positionV>
            <wp:extent cx="5130800" cy="3416935"/>
            <wp:effectExtent l="0" t="0" r="0" b="0"/>
            <wp:wrapTopAndBottom/>
            <wp:docPr id="33028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84160" name="Picture 330284160"/>
                    <pic:cNvPicPr/>
                  </pic:nvPicPr>
                  <pic:blipFill>
                    <a:blip r:embed="rId6"/>
                    <a:stretch>
                      <a:fillRect/>
                    </a:stretch>
                  </pic:blipFill>
                  <pic:spPr>
                    <a:xfrm>
                      <a:off x="0" y="0"/>
                      <a:ext cx="5130800" cy="3416935"/>
                    </a:xfrm>
                    <a:prstGeom prst="rect">
                      <a:avLst/>
                    </a:prstGeom>
                  </pic:spPr>
                </pic:pic>
              </a:graphicData>
            </a:graphic>
            <wp14:sizeRelH relativeFrom="page">
              <wp14:pctWidth>0</wp14:pctWidth>
            </wp14:sizeRelH>
            <wp14:sizeRelV relativeFrom="page">
              <wp14:pctHeight>0</wp14:pctHeight>
            </wp14:sizeRelV>
          </wp:anchor>
        </w:drawing>
      </w:r>
    </w:p>
    <w:p w14:paraId="44AA629B" w14:textId="77777777" w:rsidR="00C56BDF" w:rsidRDefault="00C56BDF" w:rsidP="000A3708">
      <w:pPr>
        <w:spacing w:after="0"/>
        <w:rPr>
          <w:rFonts w:asciiTheme="majorBidi" w:hAnsiTheme="majorBidi" w:cstheme="majorBidi"/>
          <w:sz w:val="28"/>
          <w:szCs w:val="28"/>
          <w:rtl/>
        </w:rPr>
      </w:pPr>
    </w:p>
    <w:p w14:paraId="4A157072" w14:textId="77777777" w:rsidR="00C56BDF" w:rsidRDefault="00C56BDF" w:rsidP="000A3708">
      <w:pPr>
        <w:spacing w:after="0"/>
        <w:rPr>
          <w:rFonts w:asciiTheme="majorBidi" w:hAnsiTheme="majorBidi" w:cstheme="majorBidi"/>
          <w:sz w:val="28"/>
          <w:szCs w:val="28"/>
        </w:rPr>
      </w:pPr>
    </w:p>
    <w:p w14:paraId="1F6EEC6D" w14:textId="0A712FE8" w:rsidR="00485240" w:rsidRDefault="00367070" w:rsidP="000A3708">
      <w:pPr>
        <w:spacing w:after="0"/>
        <w:rPr>
          <w:rFonts w:asciiTheme="majorBidi" w:hAnsiTheme="majorBidi" w:cstheme="majorBidi"/>
          <w:sz w:val="28"/>
          <w:szCs w:val="28"/>
        </w:rPr>
      </w:pPr>
      <w:r>
        <w:rPr>
          <w:rFonts w:asciiTheme="majorBidi" w:hAnsiTheme="majorBidi" w:cstheme="majorBidi"/>
          <w:sz w:val="28"/>
          <w:szCs w:val="28"/>
        </w:rPr>
        <w:t xml:space="preserve">Be creative and </w:t>
      </w:r>
      <w:r w:rsidR="00485240">
        <w:rPr>
          <w:rFonts w:asciiTheme="majorBidi" w:hAnsiTheme="majorBidi" w:cstheme="majorBidi"/>
          <w:sz w:val="28"/>
          <w:szCs w:val="28"/>
        </w:rPr>
        <w:t>find nice and interesting facts and images.</w:t>
      </w:r>
    </w:p>
    <w:p w14:paraId="48A47C1D" w14:textId="0876A3D8" w:rsidR="00253130" w:rsidRDefault="00485240" w:rsidP="000A3708">
      <w:pPr>
        <w:spacing w:after="0"/>
        <w:rPr>
          <w:rFonts w:asciiTheme="majorBidi" w:hAnsiTheme="majorBidi" w:cstheme="majorBidi"/>
          <w:sz w:val="28"/>
          <w:szCs w:val="28"/>
        </w:rPr>
      </w:pPr>
      <w:r>
        <w:rPr>
          <w:rFonts w:asciiTheme="majorBidi" w:hAnsiTheme="majorBidi" w:cstheme="majorBidi"/>
          <w:sz w:val="28"/>
          <w:szCs w:val="28"/>
        </w:rPr>
        <w:t>Make sure they are short and in a simple language.</w:t>
      </w:r>
    </w:p>
    <w:p w14:paraId="7CE1BEBD" w14:textId="56FC6175" w:rsidR="00253130" w:rsidRDefault="00350488" w:rsidP="000A3708">
      <w:pPr>
        <w:spacing w:after="0"/>
        <w:rPr>
          <w:rFonts w:asciiTheme="majorBidi" w:hAnsiTheme="majorBidi" w:cstheme="majorBidi"/>
          <w:sz w:val="28"/>
          <w:szCs w:val="28"/>
          <w:rtl/>
        </w:rPr>
      </w:pPr>
      <w:r>
        <w:rPr>
          <w:rFonts w:asciiTheme="majorBidi" w:hAnsiTheme="majorBidi" w:cstheme="majorBidi"/>
          <w:sz w:val="28"/>
          <w:szCs w:val="28"/>
        </w:rPr>
        <w:t xml:space="preserve">Don’t use ChatGPT or </w:t>
      </w:r>
      <w:r w:rsidR="00364F26">
        <w:rPr>
          <w:rFonts w:asciiTheme="majorBidi" w:hAnsiTheme="majorBidi" w:cstheme="majorBidi"/>
          <w:sz w:val="28"/>
          <w:szCs w:val="28"/>
        </w:rPr>
        <w:t>pay an expert to do it. Just try your best and I will help you with it.</w:t>
      </w:r>
    </w:p>
    <w:p w14:paraId="0FB82DC5" w14:textId="57921ED8" w:rsidR="004F4BE4" w:rsidRDefault="004F4BE4" w:rsidP="000A3708">
      <w:pPr>
        <w:spacing w:after="0"/>
        <w:rPr>
          <w:rFonts w:asciiTheme="majorBidi" w:hAnsiTheme="majorBidi" w:cstheme="majorBidi"/>
          <w:sz w:val="28"/>
          <w:szCs w:val="28"/>
        </w:rPr>
      </w:pPr>
      <w:r>
        <w:rPr>
          <w:rFonts w:asciiTheme="majorBidi" w:hAnsiTheme="majorBidi" w:cstheme="majorBidi"/>
          <w:sz w:val="28"/>
          <w:szCs w:val="28"/>
        </w:rPr>
        <w:t>Don’t hesitate to contact me anytime you need help with your project.</w:t>
      </w:r>
    </w:p>
    <w:p w14:paraId="37BDB917" w14:textId="02FADE9C" w:rsidR="004F4BE4" w:rsidRDefault="004F4BE4" w:rsidP="000A3708">
      <w:pPr>
        <w:spacing w:after="0"/>
        <w:rPr>
          <w:rFonts w:asciiTheme="majorBidi" w:hAnsiTheme="majorBidi" w:cstheme="majorBidi"/>
          <w:sz w:val="28"/>
          <w:szCs w:val="28"/>
        </w:rPr>
      </w:pPr>
      <w:r>
        <w:rPr>
          <w:rFonts w:asciiTheme="majorBidi" w:hAnsiTheme="majorBidi" w:cstheme="majorBidi"/>
          <w:sz w:val="28"/>
          <w:szCs w:val="28"/>
        </w:rPr>
        <w:t xml:space="preserve">Good luck </w:t>
      </w:r>
      <w:r w:rsidR="000B2A64">
        <w:rPr>
          <mc:AlternateContent>
            <mc:Choice Requires="w16se">
              <w:rFonts w:asciiTheme="majorBidi" w:hAnsiTheme="majorBidi" w:cstheme="majorBidi"/>
            </mc:Choice>
            <mc:Fallback>
              <w:rFonts w:ascii="Apple Color Emoji" w:eastAsia="Apple Color Emoji" w:hAnsi="Apple Color Emoji" w:cs="Apple Color Emoji"/>
            </mc:Fallback>
          </mc:AlternateContent>
          <w:sz w:val="28"/>
          <w:szCs w:val="28"/>
        </w:rPr>
        <mc:AlternateContent>
          <mc:Choice Requires="w16se">
            <w16se:symEx w16se:font="Apple Color Emoji" w16se:char="2764"/>
          </mc:Choice>
          <mc:Fallback>
            <w:t>❤</w:t>
          </mc:Fallback>
        </mc:AlternateContent>
      </w:r>
      <w:r w:rsidR="000B2A64">
        <w:rPr>
          <w:rFonts w:asciiTheme="majorBidi" w:hAnsiTheme="majorBidi" w:cstheme="majorBidi"/>
          <w:sz w:val="28"/>
          <w:szCs w:val="28"/>
        </w:rPr>
        <w:t>️</w:t>
      </w:r>
    </w:p>
    <w:p w14:paraId="1342CF13" w14:textId="77777777" w:rsidR="00253130" w:rsidRDefault="00253130" w:rsidP="000A3708">
      <w:pPr>
        <w:spacing w:after="0"/>
        <w:rPr>
          <w:rFonts w:asciiTheme="majorBidi" w:hAnsiTheme="majorBidi" w:cstheme="majorBidi"/>
          <w:sz w:val="28"/>
          <w:szCs w:val="28"/>
        </w:rPr>
      </w:pPr>
    </w:p>
    <w:p w14:paraId="3FBCC9A4" w14:textId="25342B52" w:rsidR="00FA410E" w:rsidRDefault="00A56A3D" w:rsidP="000B2A64">
      <w:pPr>
        <w:pStyle w:val="NormalWeb"/>
        <w:bidi/>
        <w:rPr>
          <w:color w:val="000000"/>
        </w:rPr>
      </w:pPr>
      <w:r>
        <w:rPr>
          <w:rFonts w:hint="cs"/>
          <w:color w:val="000000"/>
          <w:rtl/>
        </w:rPr>
        <w:t>كونوا</w:t>
      </w:r>
      <w:r w:rsidR="00FA410E">
        <w:rPr>
          <w:color w:val="000000"/>
          <w:rtl/>
        </w:rPr>
        <w:t xml:space="preserve"> مبدع</w:t>
      </w:r>
      <w:r>
        <w:rPr>
          <w:rFonts w:hint="cs"/>
          <w:color w:val="000000"/>
          <w:rtl/>
        </w:rPr>
        <w:t xml:space="preserve">ين </w:t>
      </w:r>
      <w:r w:rsidR="00FA410E">
        <w:rPr>
          <w:color w:val="000000"/>
          <w:rtl/>
        </w:rPr>
        <w:t>وابحث</w:t>
      </w:r>
      <w:r>
        <w:rPr>
          <w:rFonts w:hint="cs"/>
          <w:color w:val="000000"/>
          <w:rtl/>
        </w:rPr>
        <w:t>وا</w:t>
      </w:r>
      <w:r w:rsidR="00FA410E">
        <w:rPr>
          <w:color w:val="000000"/>
          <w:rtl/>
        </w:rPr>
        <w:t xml:space="preserve"> عن حقائق وصور جميلة </w:t>
      </w:r>
      <w:r w:rsidR="001402B7">
        <w:rPr>
          <w:rFonts w:hint="cs"/>
          <w:color w:val="000000"/>
          <w:rtl/>
        </w:rPr>
        <w:t>و معبرة.</w:t>
      </w:r>
      <w:r w:rsidR="00FA410E">
        <w:rPr>
          <w:color w:val="000000"/>
        </w:rPr>
        <w:br/>
      </w:r>
      <w:r w:rsidR="00FA410E">
        <w:rPr>
          <w:color w:val="000000"/>
          <w:rtl/>
        </w:rPr>
        <w:t>تأكد</w:t>
      </w:r>
      <w:r>
        <w:rPr>
          <w:rFonts w:hint="cs"/>
          <w:color w:val="000000"/>
          <w:rtl/>
        </w:rPr>
        <w:t>وا</w:t>
      </w:r>
      <w:r w:rsidR="00FA410E">
        <w:rPr>
          <w:color w:val="000000"/>
          <w:rtl/>
        </w:rPr>
        <w:t xml:space="preserve"> أن تكون قصيرة وبأسلوب بسيط وسهل الفهم.</w:t>
      </w:r>
      <w:r w:rsidR="00FA410E">
        <w:rPr>
          <w:color w:val="000000"/>
        </w:rPr>
        <w:br/>
      </w:r>
      <w:r w:rsidR="00FA410E">
        <w:rPr>
          <w:color w:val="000000"/>
          <w:rtl/>
        </w:rPr>
        <w:t>لا تستخدم</w:t>
      </w:r>
      <w:r>
        <w:rPr>
          <w:rFonts w:hint="cs"/>
          <w:color w:val="000000"/>
          <w:rtl/>
        </w:rPr>
        <w:t>وا</w:t>
      </w:r>
      <w:r w:rsidR="00FA410E">
        <w:rPr>
          <w:color w:val="000000"/>
          <w:rtl/>
        </w:rPr>
        <w:t xml:space="preserve"> </w:t>
      </w:r>
      <w:r>
        <w:rPr>
          <w:rFonts w:hint="cs"/>
          <w:color w:val="000000"/>
          <w:rtl/>
        </w:rPr>
        <w:t xml:space="preserve"> مواقع الذكاء الاصطناعي ولا تلجأوا</w:t>
      </w:r>
      <w:r w:rsidR="00FA410E">
        <w:rPr>
          <w:color w:val="000000"/>
          <w:rtl/>
        </w:rPr>
        <w:t xml:space="preserve"> لشخص خبير</w:t>
      </w:r>
      <w:r>
        <w:rPr>
          <w:rFonts w:hint="cs"/>
          <w:color w:val="000000"/>
          <w:rtl/>
        </w:rPr>
        <w:t xml:space="preserve"> في المكتبات </w:t>
      </w:r>
      <w:r w:rsidR="00FA410E">
        <w:rPr>
          <w:color w:val="000000"/>
          <w:rtl/>
        </w:rPr>
        <w:t>للقيام بذلك، حاول</w:t>
      </w:r>
      <w:r>
        <w:rPr>
          <w:rFonts w:hint="cs"/>
          <w:color w:val="000000"/>
          <w:rtl/>
        </w:rPr>
        <w:t>وا</w:t>
      </w:r>
      <w:r w:rsidR="00FA410E">
        <w:rPr>
          <w:color w:val="000000"/>
          <w:rtl/>
        </w:rPr>
        <w:t xml:space="preserve"> بذل أفضل ما لديك</w:t>
      </w:r>
      <w:r>
        <w:rPr>
          <w:rFonts w:hint="cs"/>
          <w:color w:val="000000"/>
          <w:rtl/>
        </w:rPr>
        <w:t>م</w:t>
      </w:r>
      <w:r w:rsidR="00FA410E">
        <w:rPr>
          <w:color w:val="000000"/>
          <w:rtl/>
        </w:rPr>
        <w:t xml:space="preserve"> وسأساعدك</w:t>
      </w:r>
      <w:r>
        <w:rPr>
          <w:rFonts w:hint="cs"/>
          <w:color w:val="000000"/>
          <w:rtl/>
        </w:rPr>
        <w:t>م</w:t>
      </w:r>
      <w:r w:rsidR="00FA410E">
        <w:rPr>
          <w:color w:val="000000"/>
          <w:rtl/>
        </w:rPr>
        <w:t xml:space="preserve"> </w:t>
      </w:r>
      <w:r>
        <w:rPr>
          <w:rFonts w:hint="cs"/>
          <w:color w:val="000000"/>
          <w:rtl/>
        </w:rPr>
        <w:t>في</w:t>
      </w:r>
      <w:r w:rsidR="00FA410E">
        <w:rPr>
          <w:color w:val="000000"/>
          <w:rtl/>
        </w:rPr>
        <w:t xml:space="preserve"> ذلك.</w:t>
      </w:r>
    </w:p>
    <w:p w14:paraId="213B44A3" w14:textId="1EC00CBB" w:rsidR="00253130" w:rsidRDefault="000B2A64" w:rsidP="000B2A64">
      <w:pPr>
        <w:bidi/>
        <w:spacing w:after="0"/>
        <w:rPr>
          <w:rFonts w:asciiTheme="majorBidi" w:hAnsiTheme="majorBidi" w:cstheme="majorBidi" w:hint="cs"/>
          <w:sz w:val="28"/>
          <w:szCs w:val="28"/>
          <w:rtl/>
        </w:rPr>
      </w:pPr>
      <w:r>
        <w:rPr>
          <w:rFonts w:asciiTheme="majorBidi" w:hAnsiTheme="majorBidi" w:cstheme="majorBidi" w:hint="cs"/>
          <w:sz w:val="28"/>
          <w:szCs w:val="28"/>
          <w:rtl/>
        </w:rPr>
        <w:t>لا تترددوا في التواصل معي في أي وقت تحتاجون فيه للمساعدة .</w:t>
      </w:r>
    </w:p>
    <w:p w14:paraId="126D75F4" w14:textId="101AB491" w:rsidR="00253130" w:rsidRDefault="00253130" w:rsidP="000A3708">
      <w:pPr>
        <w:spacing w:after="0"/>
        <w:rPr>
          <w:rFonts w:asciiTheme="majorBidi" w:hAnsiTheme="majorBidi" w:cstheme="majorBidi"/>
          <w:sz w:val="28"/>
          <w:szCs w:val="28"/>
        </w:rPr>
      </w:pPr>
    </w:p>
    <w:p w14:paraId="60B6C6AB" w14:textId="77777777" w:rsidR="00253130" w:rsidRDefault="00253130" w:rsidP="000A3708">
      <w:pPr>
        <w:spacing w:after="0"/>
        <w:rPr>
          <w:rFonts w:asciiTheme="majorBidi" w:hAnsiTheme="majorBidi" w:cstheme="majorBidi"/>
          <w:sz w:val="28"/>
          <w:szCs w:val="28"/>
        </w:rPr>
      </w:pPr>
    </w:p>
    <w:p w14:paraId="4B85AF5C" w14:textId="77777777" w:rsidR="00253130" w:rsidRDefault="00253130" w:rsidP="000A3708">
      <w:pPr>
        <w:spacing w:after="0"/>
        <w:rPr>
          <w:rFonts w:asciiTheme="majorBidi" w:hAnsiTheme="majorBidi" w:cstheme="majorBidi"/>
          <w:sz w:val="28"/>
          <w:szCs w:val="28"/>
        </w:rPr>
      </w:pPr>
    </w:p>
    <w:p w14:paraId="7A38D651" w14:textId="385DA744" w:rsidR="00253130" w:rsidRDefault="00C56BDF" w:rsidP="000A3708">
      <w:pPr>
        <w:spacing w:after="0"/>
        <w:rPr>
          <w:rFonts w:asciiTheme="majorBidi" w:hAnsiTheme="majorBidi" w:cstheme="majorBidi"/>
          <w:sz w:val="28"/>
          <w:szCs w:val="28"/>
        </w:rPr>
      </w:pPr>
      <w:r>
        <w:rPr>
          <w:rFonts w:asciiTheme="majorBidi" w:hAnsiTheme="majorBidi" w:cstheme="majorBidi"/>
          <w:sz w:val="28"/>
          <w:szCs w:val="28"/>
        </w:rPr>
        <w:t>Teacher: Yamam</w:t>
      </w:r>
      <w:r w:rsidR="00921EEC">
        <w:rPr>
          <w:rFonts w:asciiTheme="majorBidi" w:hAnsiTheme="majorBidi" w:cstheme="majorBidi"/>
          <w:sz w:val="28"/>
          <w:szCs w:val="28"/>
        </w:rPr>
        <w:t>a</w:t>
      </w:r>
      <w:r>
        <w:rPr>
          <w:rFonts w:asciiTheme="majorBidi" w:hAnsiTheme="majorBidi" w:cstheme="majorBidi"/>
          <w:sz w:val="28"/>
          <w:szCs w:val="28"/>
        </w:rPr>
        <w:t xml:space="preserve"> Ali.</w:t>
      </w:r>
    </w:p>
    <w:p w14:paraId="414B1AF3" w14:textId="77777777" w:rsidR="00253130" w:rsidRDefault="00253130" w:rsidP="000A3708">
      <w:pPr>
        <w:spacing w:after="0"/>
        <w:rPr>
          <w:rFonts w:asciiTheme="majorBidi" w:hAnsiTheme="majorBidi" w:cstheme="majorBidi"/>
          <w:sz w:val="28"/>
          <w:szCs w:val="28"/>
        </w:rPr>
      </w:pPr>
    </w:p>
    <w:p w14:paraId="653BD0F8" w14:textId="77777777" w:rsidR="00253130" w:rsidRDefault="00253130" w:rsidP="000A3708">
      <w:pPr>
        <w:spacing w:after="0"/>
        <w:rPr>
          <w:rFonts w:asciiTheme="majorBidi" w:hAnsiTheme="majorBidi" w:cstheme="majorBidi"/>
          <w:sz w:val="28"/>
          <w:szCs w:val="28"/>
        </w:rPr>
      </w:pPr>
    </w:p>
    <w:p w14:paraId="408FE440" w14:textId="77777777" w:rsidR="00253130" w:rsidRDefault="00253130" w:rsidP="000A3708">
      <w:pPr>
        <w:spacing w:after="0"/>
        <w:rPr>
          <w:rFonts w:asciiTheme="majorBidi" w:hAnsiTheme="majorBidi" w:cstheme="majorBidi"/>
          <w:sz w:val="28"/>
          <w:szCs w:val="28"/>
        </w:rPr>
      </w:pPr>
    </w:p>
    <w:p w14:paraId="4F9611AA" w14:textId="77777777" w:rsidR="00253130" w:rsidRDefault="00253130" w:rsidP="000A3708">
      <w:pPr>
        <w:spacing w:after="0"/>
        <w:rPr>
          <w:rFonts w:asciiTheme="majorBidi" w:hAnsiTheme="majorBidi" w:cstheme="majorBidi"/>
          <w:sz w:val="28"/>
          <w:szCs w:val="28"/>
        </w:rPr>
      </w:pPr>
    </w:p>
    <w:p w14:paraId="1FE1B253" w14:textId="77777777" w:rsidR="00253130" w:rsidRDefault="00253130" w:rsidP="000A3708">
      <w:pPr>
        <w:spacing w:after="0"/>
        <w:rPr>
          <w:rFonts w:asciiTheme="majorBidi" w:hAnsiTheme="majorBidi" w:cstheme="majorBidi"/>
          <w:sz w:val="28"/>
          <w:szCs w:val="28"/>
        </w:rPr>
      </w:pPr>
    </w:p>
    <w:p w14:paraId="26819ADE" w14:textId="77777777" w:rsidR="00253130" w:rsidRDefault="00253130" w:rsidP="000A3708">
      <w:pPr>
        <w:spacing w:after="0"/>
        <w:rPr>
          <w:rFonts w:asciiTheme="majorBidi" w:hAnsiTheme="majorBidi" w:cstheme="majorBidi"/>
          <w:sz w:val="28"/>
          <w:szCs w:val="28"/>
        </w:rPr>
      </w:pPr>
    </w:p>
    <w:p w14:paraId="20A3814C" w14:textId="77777777" w:rsidR="00253130" w:rsidRDefault="00253130" w:rsidP="000A3708">
      <w:pPr>
        <w:spacing w:after="0"/>
        <w:rPr>
          <w:rFonts w:asciiTheme="majorBidi" w:hAnsiTheme="majorBidi" w:cstheme="majorBidi"/>
          <w:sz w:val="28"/>
          <w:szCs w:val="28"/>
        </w:rPr>
      </w:pPr>
    </w:p>
    <w:p w14:paraId="1C397D45" w14:textId="77777777" w:rsidR="00253130" w:rsidRDefault="00253130" w:rsidP="000A3708">
      <w:pPr>
        <w:spacing w:after="0"/>
        <w:rPr>
          <w:rFonts w:asciiTheme="majorBidi" w:hAnsiTheme="majorBidi" w:cstheme="majorBidi"/>
          <w:sz w:val="28"/>
          <w:szCs w:val="28"/>
        </w:rPr>
      </w:pPr>
    </w:p>
    <w:p w14:paraId="3D56D6ED" w14:textId="77777777" w:rsidR="00253130" w:rsidRDefault="00253130" w:rsidP="000A3708">
      <w:pPr>
        <w:spacing w:after="0"/>
        <w:rPr>
          <w:rFonts w:asciiTheme="majorBidi" w:hAnsiTheme="majorBidi" w:cstheme="majorBidi"/>
          <w:sz w:val="28"/>
          <w:szCs w:val="28"/>
        </w:rPr>
      </w:pPr>
    </w:p>
    <w:p w14:paraId="15EDF832" w14:textId="77777777" w:rsidR="00253130" w:rsidRDefault="00253130" w:rsidP="000A3708">
      <w:pPr>
        <w:spacing w:after="0"/>
        <w:rPr>
          <w:rFonts w:asciiTheme="majorBidi" w:hAnsiTheme="majorBidi" w:cstheme="majorBidi"/>
          <w:sz w:val="28"/>
          <w:szCs w:val="28"/>
        </w:rPr>
      </w:pPr>
    </w:p>
    <w:p w14:paraId="5FCAF498" w14:textId="77777777" w:rsidR="00253130" w:rsidRDefault="00253130" w:rsidP="000A3708">
      <w:pPr>
        <w:spacing w:after="0"/>
        <w:rPr>
          <w:rFonts w:asciiTheme="majorBidi" w:hAnsiTheme="majorBidi" w:cstheme="majorBidi"/>
          <w:sz w:val="28"/>
          <w:szCs w:val="28"/>
        </w:rPr>
      </w:pPr>
    </w:p>
    <w:p w14:paraId="5CBCBB95" w14:textId="77777777" w:rsidR="00253130" w:rsidRDefault="00253130" w:rsidP="000A3708">
      <w:pPr>
        <w:spacing w:after="0"/>
        <w:rPr>
          <w:rFonts w:asciiTheme="majorBidi" w:hAnsiTheme="majorBidi" w:cstheme="majorBidi"/>
          <w:sz w:val="28"/>
          <w:szCs w:val="28"/>
        </w:rPr>
      </w:pPr>
    </w:p>
    <w:p w14:paraId="5AC2A951" w14:textId="77777777" w:rsidR="00253130" w:rsidRDefault="00253130" w:rsidP="000A3708">
      <w:pPr>
        <w:spacing w:after="0"/>
        <w:rPr>
          <w:rFonts w:asciiTheme="majorBidi" w:hAnsiTheme="majorBidi" w:cstheme="majorBidi"/>
          <w:sz w:val="28"/>
          <w:szCs w:val="28"/>
        </w:rPr>
      </w:pPr>
    </w:p>
    <w:p w14:paraId="3AECCA03" w14:textId="77777777" w:rsidR="00253130" w:rsidRDefault="00253130" w:rsidP="000A3708">
      <w:pPr>
        <w:spacing w:after="0"/>
        <w:rPr>
          <w:rFonts w:asciiTheme="majorBidi" w:hAnsiTheme="majorBidi" w:cstheme="majorBidi"/>
          <w:sz w:val="28"/>
          <w:szCs w:val="28"/>
        </w:rPr>
      </w:pPr>
    </w:p>
    <w:p w14:paraId="31D2C3B9" w14:textId="77777777" w:rsidR="00253130" w:rsidRDefault="00253130" w:rsidP="000A3708">
      <w:pPr>
        <w:spacing w:after="0"/>
        <w:rPr>
          <w:rFonts w:asciiTheme="majorBidi" w:hAnsiTheme="majorBidi" w:cstheme="majorBidi"/>
          <w:sz w:val="28"/>
          <w:szCs w:val="28"/>
        </w:rPr>
      </w:pPr>
    </w:p>
    <w:p w14:paraId="31BFFAAC" w14:textId="77777777" w:rsidR="00253130" w:rsidRPr="00D02C6E" w:rsidRDefault="00253130" w:rsidP="000A3708">
      <w:pPr>
        <w:spacing w:after="0"/>
        <w:rPr>
          <w:rFonts w:asciiTheme="majorBidi" w:hAnsiTheme="majorBidi" w:cstheme="majorBidi"/>
          <w:sz w:val="28"/>
          <w:szCs w:val="28"/>
        </w:rPr>
      </w:pPr>
    </w:p>
    <w:sectPr w:rsidR="00253130" w:rsidRPr="00D02C6E" w:rsidSect="004437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webkit-standard">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8671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55E8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904FB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D41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B02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23B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B5E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2C60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759132">
    <w:abstractNumId w:val="8"/>
  </w:num>
  <w:num w:numId="2" w16cid:durableId="917324865">
    <w:abstractNumId w:val="6"/>
  </w:num>
  <w:num w:numId="3" w16cid:durableId="466974709">
    <w:abstractNumId w:val="5"/>
  </w:num>
  <w:num w:numId="4" w16cid:durableId="918060241">
    <w:abstractNumId w:val="4"/>
  </w:num>
  <w:num w:numId="5" w16cid:durableId="1133981145">
    <w:abstractNumId w:val="7"/>
  </w:num>
  <w:num w:numId="6" w16cid:durableId="876044606">
    <w:abstractNumId w:val="3"/>
  </w:num>
  <w:num w:numId="7" w16cid:durableId="1082071581">
    <w:abstractNumId w:val="2"/>
  </w:num>
  <w:num w:numId="8" w16cid:durableId="2034259296">
    <w:abstractNumId w:val="1"/>
  </w:num>
  <w:num w:numId="9" w16cid:durableId="360589778">
    <w:abstractNumId w:val="0"/>
  </w:num>
  <w:num w:numId="10" w16cid:durableId="1297638811">
    <w:abstractNumId w:val="16"/>
  </w:num>
  <w:num w:numId="11" w16cid:durableId="1704093216">
    <w:abstractNumId w:val="13"/>
  </w:num>
  <w:num w:numId="12" w16cid:durableId="891775041">
    <w:abstractNumId w:val="9"/>
  </w:num>
  <w:num w:numId="13" w16cid:durableId="1829900718">
    <w:abstractNumId w:val="14"/>
  </w:num>
  <w:num w:numId="14" w16cid:durableId="51005242">
    <w:abstractNumId w:val="15"/>
  </w:num>
  <w:num w:numId="15" w16cid:durableId="1609502111">
    <w:abstractNumId w:val="12"/>
  </w:num>
  <w:num w:numId="16" w16cid:durableId="1862891361">
    <w:abstractNumId w:val="11"/>
  </w:num>
  <w:num w:numId="17" w16cid:durableId="171071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70ED"/>
    <w:rsid w:val="00044CFC"/>
    <w:rsid w:val="000464FB"/>
    <w:rsid w:val="00054EC4"/>
    <w:rsid w:val="0006063C"/>
    <w:rsid w:val="00067705"/>
    <w:rsid w:val="000707FE"/>
    <w:rsid w:val="0007102C"/>
    <w:rsid w:val="0009185C"/>
    <w:rsid w:val="00092A04"/>
    <w:rsid w:val="00092E8B"/>
    <w:rsid w:val="000A3708"/>
    <w:rsid w:val="000A561F"/>
    <w:rsid w:val="000A5AD6"/>
    <w:rsid w:val="000B2A64"/>
    <w:rsid w:val="001230A5"/>
    <w:rsid w:val="00136F3A"/>
    <w:rsid w:val="001402B7"/>
    <w:rsid w:val="0015074B"/>
    <w:rsid w:val="00150DE5"/>
    <w:rsid w:val="00153EF3"/>
    <w:rsid w:val="0017183E"/>
    <w:rsid w:val="001B1DFE"/>
    <w:rsid w:val="001C2D08"/>
    <w:rsid w:val="00213D2D"/>
    <w:rsid w:val="00253130"/>
    <w:rsid w:val="00266215"/>
    <w:rsid w:val="00277085"/>
    <w:rsid w:val="00282ED2"/>
    <w:rsid w:val="00295535"/>
    <w:rsid w:val="0029639D"/>
    <w:rsid w:val="002F46C1"/>
    <w:rsid w:val="002F4D45"/>
    <w:rsid w:val="003025FE"/>
    <w:rsid w:val="0031077B"/>
    <w:rsid w:val="00326F90"/>
    <w:rsid w:val="00332EAF"/>
    <w:rsid w:val="00350488"/>
    <w:rsid w:val="00364F26"/>
    <w:rsid w:val="00367070"/>
    <w:rsid w:val="00382AA3"/>
    <w:rsid w:val="003B0982"/>
    <w:rsid w:val="003C3BAF"/>
    <w:rsid w:val="00443793"/>
    <w:rsid w:val="004578EE"/>
    <w:rsid w:val="00485240"/>
    <w:rsid w:val="004905F4"/>
    <w:rsid w:val="004E0DC1"/>
    <w:rsid w:val="004F4BE4"/>
    <w:rsid w:val="00537368"/>
    <w:rsid w:val="00575091"/>
    <w:rsid w:val="005E0545"/>
    <w:rsid w:val="00616B90"/>
    <w:rsid w:val="00616F4E"/>
    <w:rsid w:val="0062716A"/>
    <w:rsid w:val="00636C75"/>
    <w:rsid w:val="0065211E"/>
    <w:rsid w:val="00687D5F"/>
    <w:rsid w:val="00694E8C"/>
    <w:rsid w:val="0069706C"/>
    <w:rsid w:val="006B297A"/>
    <w:rsid w:val="006C35F4"/>
    <w:rsid w:val="006D5E37"/>
    <w:rsid w:val="007256BD"/>
    <w:rsid w:val="00743188"/>
    <w:rsid w:val="00786241"/>
    <w:rsid w:val="007B7EB5"/>
    <w:rsid w:val="007D053F"/>
    <w:rsid w:val="007D1272"/>
    <w:rsid w:val="007F23FE"/>
    <w:rsid w:val="007F3CC5"/>
    <w:rsid w:val="00862412"/>
    <w:rsid w:val="008628FB"/>
    <w:rsid w:val="008B1A44"/>
    <w:rsid w:val="008C3A9E"/>
    <w:rsid w:val="00921EEC"/>
    <w:rsid w:val="00930C2D"/>
    <w:rsid w:val="00932D10"/>
    <w:rsid w:val="009810AD"/>
    <w:rsid w:val="009854A3"/>
    <w:rsid w:val="009B4A69"/>
    <w:rsid w:val="00A01959"/>
    <w:rsid w:val="00A21772"/>
    <w:rsid w:val="00A24C10"/>
    <w:rsid w:val="00A41B1D"/>
    <w:rsid w:val="00A56A3D"/>
    <w:rsid w:val="00AA1D8D"/>
    <w:rsid w:val="00AB6649"/>
    <w:rsid w:val="00AE3028"/>
    <w:rsid w:val="00AF01F8"/>
    <w:rsid w:val="00B05A62"/>
    <w:rsid w:val="00B14581"/>
    <w:rsid w:val="00B42775"/>
    <w:rsid w:val="00B47730"/>
    <w:rsid w:val="00BA0162"/>
    <w:rsid w:val="00BF6FBA"/>
    <w:rsid w:val="00C441C5"/>
    <w:rsid w:val="00C56BDF"/>
    <w:rsid w:val="00CB0664"/>
    <w:rsid w:val="00CE6278"/>
    <w:rsid w:val="00CF1E6A"/>
    <w:rsid w:val="00CF2870"/>
    <w:rsid w:val="00D02C6E"/>
    <w:rsid w:val="00D06429"/>
    <w:rsid w:val="00DC7EDD"/>
    <w:rsid w:val="00DF2399"/>
    <w:rsid w:val="00E630D5"/>
    <w:rsid w:val="00EA0419"/>
    <w:rsid w:val="00EC0988"/>
    <w:rsid w:val="00F56EAC"/>
    <w:rsid w:val="00F94980"/>
    <w:rsid w:val="00FA410E"/>
    <w:rsid w:val="00FA641E"/>
    <w:rsid w:val="00FB6C14"/>
    <w:rsid w:val="00FC36A1"/>
    <w:rsid w:val="00FC693F"/>
    <w:rsid w:val="00FC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8D439"/>
  <w14:defaultImageDpi w14:val="300"/>
  <w15:docId w15:val="{CC948DBB-212E-3245-ACFD-D3A2FB31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D1272"/>
    <w:pPr>
      <w:spacing w:before="100" w:beforeAutospacing="1" w:after="100" w:afterAutospacing="1" w:line="240" w:lineRule="auto"/>
    </w:pPr>
    <w:rPr>
      <w:rFonts w:ascii="Times New Roman" w:hAnsi="Times New Roman" w:cs="Times New Roman"/>
      <w:sz w:val="24"/>
      <w:szCs w:val="24"/>
      <w:lang w:val="en-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Yamama Ali</cp:lastModifiedBy>
  <cp:revision>107</cp:revision>
  <dcterms:created xsi:type="dcterms:W3CDTF">2013-12-23T23:15:00Z</dcterms:created>
  <dcterms:modified xsi:type="dcterms:W3CDTF">2025-11-14T08:29:00Z</dcterms:modified>
  <cp:category/>
</cp:coreProperties>
</file>